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A8C8D" w14:textId="77777777" w:rsidR="003A5154" w:rsidRPr="00782437" w:rsidRDefault="003A5154" w:rsidP="00850935"/>
    <w:p w14:paraId="125EBB6B" w14:textId="77777777" w:rsidR="003A5154" w:rsidRPr="00782437" w:rsidRDefault="003A5154" w:rsidP="00850935"/>
    <w:p w14:paraId="5748A235" w14:textId="77777777" w:rsidR="003A5154" w:rsidRPr="00782437" w:rsidRDefault="003A5154" w:rsidP="00850935"/>
    <w:p w14:paraId="1883ADCA" w14:textId="77777777" w:rsidR="003A5154" w:rsidRPr="00782437" w:rsidRDefault="003A5154" w:rsidP="00850935"/>
    <w:p w14:paraId="0EAECC64" w14:textId="77777777" w:rsidR="003A5154" w:rsidRPr="00782437" w:rsidRDefault="003A5154" w:rsidP="00850935"/>
    <w:p w14:paraId="0B1C5619" w14:textId="77777777" w:rsidR="003A5154" w:rsidRPr="00782437" w:rsidRDefault="003A5154" w:rsidP="00850935"/>
    <w:p w14:paraId="591FBD5F" w14:textId="77777777" w:rsidR="003A5154" w:rsidRPr="00782437" w:rsidRDefault="003A5154" w:rsidP="00850935"/>
    <w:p w14:paraId="31B0B982" w14:textId="77777777" w:rsidR="003A5154" w:rsidRPr="00782437" w:rsidRDefault="003A5154" w:rsidP="00850935"/>
    <w:p w14:paraId="63C97B74" w14:textId="77777777" w:rsidR="003A5154" w:rsidRPr="00782437" w:rsidRDefault="003A5154" w:rsidP="00850935"/>
    <w:p w14:paraId="4B321F38" w14:textId="7A3B7E6E" w:rsidR="0041138F" w:rsidRPr="00782437" w:rsidRDefault="0018548B" w:rsidP="00595894">
      <w:pPr>
        <w:jc w:val="center"/>
        <w:rPr>
          <w:sz w:val="36"/>
          <w:szCs w:val="36"/>
          <w:lang w:eastAsia="ja-JP"/>
        </w:rPr>
      </w:pPr>
      <w:r w:rsidRPr="00782437">
        <w:rPr>
          <w:rFonts w:hint="eastAsia"/>
          <w:sz w:val="36"/>
          <w:szCs w:val="36"/>
          <w:lang w:eastAsia="ja-JP"/>
        </w:rPr>
        <w:t>富岡町夜の森地区中核拠点</w:t>
      </w:r>
      <w:r w:rsidR="00595894" w:rsidRPr="00782437">
        <w:rPr>
          <w:rFonts w:hint="eastAsia"/>
          <w:sz w:val="36"/>
          <w:szCs w:val="36"/>
          <w:lang w:eastAsia="ja-JP"/>
        </w:rPr>
        <w:t>商業施設整備</w:t>
      </w:r>
      <w:r w:rsidR="0041138F" w:rsidRPr="00782437">
        <w:rPr>
          <w:rFonts w:hint="eastAsia"/>
          <w:sz w:val="36"/>
          <w:szCs w:val="36"/>
          <w:lang w:eastAsia="ja-JP"/>
        </w:rPr>
        <w:t>・運営</w:t>
      </w:r>
      <w:r w:rsidR="00595894" w:rsidRPr="00782437">
        <w:rPr>
          <w:rFonts w:hint="eastAsia"/>
          <w:sz w:val="36"/>
          <w:szCs w:val="36"/>
          <w:lang w:eastAsia="ja-JP"/>
        </w:rPr>
        <w:t>事業</w:t>
      </w:r>
    </w:p>
    <w:p w14:paraId="4391F911" w14:textId="7C75B873" w:rsidR="003A5154" w:rsidRPr="00782437" w:rsidRDefault="00595894" w:rsidP="00595894">
      <w:pPr>
        <w:jc w:val="center"/>
        <w:rPr>
          <w:sz w:val="36"/>
          <w:szCs w:val="36"/>
          <w:lang w:eastAsia="ja-JP"/>
        </w:rPr>
      </w:pPr>
      <w:r w:rsidRPr="00782437">
        <w:rPr>
          <w:rFonts w:hint="eastAsia"/>
          <w:sz w:val="36"/>
          <w:szCs w:val="36"/>
          <w:lang w:eastAsia="ja-JP"/>
        </w:rPr>
        <w:t>基本契約書</w:t>
      </w:r>
    </w:p>
    <w:p w14:paraId="520CD88B" w14:textId="30259BA5" w:rsidR="003A5154" w:rsidRPr="00782437" w:rsidRDefault="00595894" w:rsidP="00595894">
      <w:pPr>
        <w:jc w:val="center"/>
        <w:rPr>
          <w:sz w:val="36"/>
          <w:szCs w:val="36"/>
        </w:rPr>
      </w:pPr>
      <w:r w:rsidRPr="00782437">
        <w:rPr>
          <w:rFonts w:hint="eastAsia"/>
          <w:sz w:val="36"/>
          <w:szCs w:val="36"/>
        </w:rPr>
        <w:t>（案）</w:t>
      </w:r>
    </w:p>
    <w:p w14:paraId="51DC1E64" w14:textId="77777777" w:rsidR="003A5154" w:rsidRPr="00782437" w:rsidRDefault="003A5154" w:rsidP="00850935"/>
    <w:p w14:paraId="42FE4BFD" w14:textId="77777777" w:rsidR="003A5154" w:rsidRPr="00782437" w:rsidRDefault="003A5154" w:rsidP="00850935"/>
    <w:p w14:paraId="30B5F5CA" w14:textId="77777777" w:rsidR="003A5154" w:rsidRPr="00782437" w:rsidRDefault="003A5154" w:rsidP="00850935">
      <w:pPr>
        <w:rPr>
          <w:lang w:eastAsia="ja-JP"/>
        </w:rPr>
      </w:pPr>
    </w:p>
    <w:p w14:paraId="3903D79B" w14:textId="77777777" w:rsidR="0041138F" w:rsidRPr="00782437" w:rsidRDefault="0041138F" w:rsidP="00850935">
      <w:pPr>
        <w:rPr>
          <w:lang w:eastAsia="ja-JP"/>
        </w:rPr>
      </w:pPr>
    </w:p>
    <w:p w14:paraId="4FA307CB" w14:textId="77777777" w:rsidR="003A5154" w:rsidRPr="00782437" w:rsidRDefault="003A5154" w:rsidP="00850935"/>
    <w:p w14:paraId="3C6EE68A" w14:textId="77777777" w:rsidR="003A5154" w:rsidRPr="00782437" w:rsidRDefault="003A5154" w:rsidP="00850935"/>
    <w:p w14:paraId="058F1647" w14:textId="77777777" w:rsidR="003A5154" w:rsidRPr="00782437" w:rsidRDefault="003A5154" w:rsidP="00850935"/>
    <w:p w14:paraId="5D56429C" w14:textId="77777777" w:rsidR="003A5154" w:rsidRPr="00782437" w:rsidRDefault="003A5154" w:rsidP="00850935"/>
    <w:p w14:paraId="514649F1" w14:textId="77777777" w:rsidR="003A5154" w:rsidRPr="00782437" w:rsidRDefault="003A5154" w:rsidP="00595894">
      <w:pPr>
        <w:jc w:val="center"/>
        <w:rPr>
          <w:sz w:val="40"/>
          <w:szCs w:val="40"/>
        </w:rPr>
      </w:pPr>
    </w:p>
    <w:p w14:paraId="60CD3426" w14:textId="6504ACD2" w:rsidR="003A5154" w:rsidRPr="00782437" w:rsidRDefault="00595894" w:rsidP="00595894">
      <w:pPr>
        <w:jc w:val="center"/>
        <w:rPr>
          <w:sz w:val="40"/>
          <w:szCs w:val="40"/>
        </w:rPr>
      </w:pPr>
      <w:proofErr w:type="spellStart"/>
      <w:r w:rsidRPr="00782437">
        <w:rPr>
          <w:rFonts w:hint="eastAsia"/>
          <w:sz w:val="40"/>
          <w:szCs w:val="40"/>
        </w:rPr>
        <w:t>令和</w:t>
      </w:r>
      <w:proofErr w:type="spellEnd"/>
      <w:r w:rsidRPr="00782437">
        <w:rPr>
          <w:rFonts w:hint="eastAsia"/>
          <w:sz w:val="40"/>
          <w:szCs w:val="40"/>
        </w:rPr>
        <w:t xml:space="preserve">　年　月　日</w:t>
      </w:r>
    </w:p>
    <w:p w14:paraId="3B567E2E" w14:textId="2A8DA528" w:rsidR="003A5154" w:rsidRPr="00782437" w:rsidRDefault="00595894" w:rsidP="00595894">
      <w:pPr>
        <w:jc w:val="center"/>
        <w:rPr>
          <w:sz w:val="40"/>
          <w:szCs w:val="40"/>
          <w:lang w:eastAsia="ja-JP"/>
        </w:rPr>
      </w:pPr>
      <w:r w:rsidRPr="00782437">
        <w:rPr>
          <w:rFonts w:hint="eastAsia"/>
          <w:sz w:val="40"/>
          <w:szCs w:val="40"/>
          <w:lang w:eastAsia="ja-JP"/>
        </w:rPr>
        <w:t>富岡町</w:t>
      </w:r>
    </w:p>
    <w:p w14:paraId="53964536" w14:textId="576E4BC1" w:rsidR="003A5154" w:rsidRPr="00782437" w:rsidRDefault="0018548B" w:rsidP="00595894">
      <w:pPr>
        <w:jc w:val="center"/>
        <w:rPr>
          <w:lang w:eastAsia="ja-JP"/>
        </w:rPr>
      </w:pPr>
      <w:r w:rsidRPr="00782437">
        <w:rPr>
          <w:rFonts w:hint="eastAsia"/>
          <w:lang w:eastAsia="ja-JP"/>
        </w:rPr>
        <w:lastRenderedPageBreak/>
        <w:t>富岡町夜の森地区中核拠点</w:t>
      </w:r>
      <w:r w:rsidR="00595894" w:rsidRPr="00782437">
        <w:rPr>
          <w:rFonts w:hint="eastAsia"/>
          <w:lang w:eastAsia="ja-JP"/>
        </w:rPr>
        <w:t>商業施設整備</w:t>
      </w:r>
      <w:r w:rsidR="0041138F" w:rsidRPr="00782437">
        <w:rPr>
          <w:rFonts w:hint="eastAsia"/>
          <w:lang w:eastAsia="ja-JP"/>
        </w:rPr>
        <w:t>・運営</w:t>
      </w:r>
      <w:r w:rsidR="00595894" w:rsidRPr="00782437">
        <w:rPr>
          <w:rFonts w:hint="eastAsia"/>
          <w:lang w:eastAsia="ja-JP"/>
        </w:rPr>
        <w:t>事業</w:t>
      </w:r>
      <w:r w:rsidR="00595894" w:rsidRPr="00782437">
        <w:rPr>
          <w:lang w:eastAsia="ja-JP"/>
        </w:rPr>
        <w:tab/>
      </w:r>
      <w:r w:rsidR="00595894" w:rsidRPr="00782437">
        <w:rPr>
          <w:rFonts w:hint="eastAsia"/>
          <w:lang w:eastAsia="ja-JP"/>
        </w:rPr>
        <w:t>基本契約書</w:t>
      </w:r>
    </w:p>
    <w:p w14:paraId="1DD41B61" w14:textId="34CD53BA" w:rsidR="003A5154" w:rsidRPr="00782437" w:rsidRDefault="00595894" w:rsidP="00850935">
      <w:pPr>
        <w:rPr>
          <w:lang w:eastAsia="ja-JP"/>
        </w:rPr>
      </w:pPr>
      <w:r w:rsidRPr="00782437">
        <w:rPr>
          <w:rFonts w:hint="eastAsia"/>
          <w:lang w:eastAsia="ja-JP"/>
        </w:rPr>
        <w:t xml:space="preserve">　</w:t>
      </w:r>
      <w:r w:rsidR="0018548B" w:rsidRPr="00782437">
        <w:rPr>
          <w:rFonts w:hint="eastAsia"/>
          <w:lang w:eastAsia="ja-JP"/>
        </w:rPr>
        <w:t>富岡町夜の森地区中核拠点</w:t>
      </w:r>
      <w:r w:rsidRPr="00782437">
        <w:rPr>
          <w:rFonts w:hint="eastAsia"/>
          <w:lang w:eastAsia="ja-JP"/>
        </w:rPr>
        <w:t>商業施設整備</w:t>
      </w:r>
      <w:r w:rsidR="0041138F" w:rsidRPr="00782437">
        <w:rPr>
          <w:rFonts w:hint="eastAsia"/>
          <w:lang w:eastAsia="ja-JP"/>
        </w:rPr>
        <w:t>・運営</w:t>
      </w:r>
      <w:r w:rsidRPr="00782437">
        <w:rPr>
          <w:rFonts w:hint="eastAsia"/>
          <w:lang w:eastAsia="ja-JP"/>
        </w:rPr>
        <w:t>事業に関して、富岡町（以下「発注者」という。）と、【構成企業名</w:t>
      </w:r>
      <w:r w:rsidR="00396B43" w:rsidRPr="00782437">
        <w:rPr>
          <w:rFonts w:hint="eastAsia"/>
          <w:lang w:eastAsia="ja-JP"/>
        </w:rPr>
        <w:t>（代表企業名）</w:t>
      </w:r>
      <w:r w:rsidRPr="00782437">
        <w:rPr>
          <w:rFonts w:hint="eastAsia"/>
          <w:lang w:eastAsia="ja-JP"/>
        </w:rPr>
        <w:t>】、【構成企業名】及び【構成企業名】（以下、総称して又は個別に「構成企業」又は「優先交渉権者」といい、うち【代表企業名】を「代表企業」という。）とは、当該事業に係る基本的な事項について合意し、この</w:t>
      </w:r>
      <w:r w:rsidR="0041138F" w:rsidRPr="00782437">
        <w:rPr>
          <w:rFonts w:hint="eastAsia"/>
          <w:lang w:eastAsia="ja-JP"/>
        </w:rPr>
        <w:t>富岡町夜の森地区中核拠点商業施設整備・運営事業</w:t>
      </w:r>
      <w:r w:rsidRPr="00782437">
        <w:rPr>
          <w:rFonts w:hint="eastAsia"/>
          <w:lang w:eastAsia="ja-JP"/>
        </w:rPr>
        <w:t>基本契約書（以下「本基本契約」という。）を締結する。</w:t>
      </w:r>
    </w:p>
    <w:p w14:paraId="6D2B17C6" w14:textId="4411DA44" w:rsidR="003A5154" w:rsidRPr="00782437" w:rsidRDefault="00595894" w:rsidP="00850935">
      <w:pPr>
        <w:rPr>
          <w:lang w:eastAsia="ja-JP"/>
        </w:rPr>
      </w:pPr>
      <w:r w:rsidRPr="00782437">
        <w:rPr>
          <w:rFonts w:hint="eastAsia"/>
          <w:lang w:eastAsia="ja-JP"/>
        </w:rPr>
        <w:t xml:space="preserve">　なお、本基本契約において使用される用語は、本基本契約に特段の規定がある場合又は文脈上別異に解すべき場合を除き、</w:t>
      </w:r>
      <w:r w:rsidR="0018548B" w:rsidRPr="00782437">
        <w:rPr>
          <w:rFonts w:hint="eastAsia"/>
          <w:lang w:eastAsia="ja-JP"/>
        </w:rPr>
        <w:t>富岡町夜の森地区中核拠点</w:t>
      </w:r>
      <w:r w:rsidRPr="00782437">
        <w:rPr>
          <w:rFonts w:hint="eastAsia"/>
          <w:lang w:eastAsia="ja-JP"/>
        </w:rPr>
        <w:t>商業施設整備事業</w:t>
      </w:r>
      <w:r w:rsidR="0059514B" w:rsidRPr="00782437">
        <w:rPr>
          <w:rFonts w:hint="eastAsia"/>
          <w:lang w:eastAsia="ja-JP"/>
        </w:rPr>
        <w:t>公募要領</w:t>
      </w:r>
      <w:r w:rsidRPr="00782437">
        <w:rPr>
          <w:rFonts w:hint="eastAsia"/>
          <w:lang w:eastAsia="ja-JP"/>
        </w:rPr>
        <w:t>（以下「</w:t>
      </w:r>
      <w:r w:rsidR="0059514B" w:rsidRPr="00782437">
        <w:rPr>
          <w:rFonts w:hint="eastAsia"/>
          <w:lang w:eastAsia="ja-JP"/>
        </w:rPr>
        <w:t>公募要領</w:t>
      </w:r>
      <w:r w:rsidRPr="00782437">
        <w:rPr>
          <w:rFonts w:hint="eastAsia"/>
          <w:lang w:eastAsia="ja-JP"/>
        </w:rPr>
        <w:t>」という。）において定義し、又は記載されたところによる。</w:t>
      </w:r>
    </w:p>
    <w:p w14:paraId="293C0855" w14:textId="77777777" w:rsidR="003A5154" w:rsidRPr="00782437" w:rsidRDefault="003A5154" w:rsidP="00850935">
      <w:pPr>
        <w:rPr>
          <w:lang w:eastAsia="ja-JP"/>
        </w:rPr>
      </w:pPr>
    </w:p>
    <w:p w14:paraId="7F187307" w14:textId="09E5A799" w:rsidR="003A5154" w:rsidRPr="00782437" w:rsidRDefault="00595894" w:rsidP="00850935">
      <w:pPr>
        <w:rPr>
          <w:lang w:eastAsia="ja-JP"/>
        </w:rPr>
      </w:pPr>
      <w:r w:rsidRPr="00782437">
        <w:rPr>
          <w:rFonts w:hint="eastAsia"/>
          <w:lang w:eastAsia="ja-JP"/>
        </w:rPr>
        <w:t>本基本契約の対象となる事業の表示</w:t>
      </w:r>
    </w:p>
    <w:p w14:paraId="6801BEB0" w14:textId="77777777" w:rsidR="003A5154" w:rsidRPr="00782437" w:rsidRDefault="003A5154" w:rsidP="00850935">
      <w:pPr>
        <w:rPr>
          <w:lang w:eastAsia="ja-JP"/>
        </w:rPr>
      </w:pPr>
    </w:p>
    <w:p w14:paraId="25FD5C8D" w14:textId="7BEF386B" w:rsidR="003A5154" w:rsidRPr="00782437" w:rsidRDefault="00595894" w:rsidP="00850935">
      <w:pPr>
        <w:rPr>
          <w:lang w:eastAsia="ja-JP"/>
        </w:rPr>
      </w:pPr>
      <w:r w:rsidRPr="00782437">
        <w:rPr>
          <w:rFonts w:hint="eastAsia"/>
          <w:lang w:eastAsia="ja-JP"/>
        </w:rPr>
        <w:t>１</w:t>
      </w:r>
      <w:r w:rsidRPr="00782437">
        <w:rPr>
          <w:rFonts w:hint="eastAsia"/>
          <w:spacing w:val="110"/>
          <w:fitText w:val="880" w:id="-709093888"/>
          <w:lang w:eastAsia="ja-JP"/>
        </w:rPr>
        <w:t>事業</w:t>
      </w:r>
      <w:r w:rsidRPr="00782437">
        <w:rPr>
          <w:rFonts w:hint="eastAsia"/>
          <w:fitText w:val="880" w:id="-709093888"/>
          <w:lang w:eastAsia="ja-JP"/>
        </w:rPr>
        <w:t>名</w:t>
      </w:r>
      <w:r w:rsidRPr="00782437">
        <w:rPr>
          <w:rFonts w:hint="eastAsia"/>
          <w:lang w:eastAsia="ja-JP"/>
        </w:rPr>
        <w:t xml:space="preserve">　　</w:t>
      </w:r>
      <w:r w:rsidR="0018548B" w:rsidRPr="00782437">
        <w:rPr>
          <w:rFonts w:hint="eastAsia"/>
          <w:lang w:eastAsia="ja-JP"/>
        </w:rPr>
        <w:t>富岡町夜の森地区中核拠点</w:t>
      </w:r>
      <w:r w:rsidRPr="00782437">
        <w:rPr>
          <w:rFonts w:hint="eastAsia"/>
          <w:lang w:eastAsia="ja-JP"/>
        </w:rPr>
        <w:t>商業施設整備</w:t>
      </w:r>
      <w:r w:rsidR="00E06A3F" w:rsidRPr="00782437">
        <w:rPr>
          <w:rFonts w:hint="eastAsia"/>
          <w:lang w:eastAsia="ja-JP"/>
        </w:rPr>
        <w:t>・運営</w:t>
      </w:r>
      <w:r w:rsidRPr="00782437">
        <w:rPr>
          <w:rFonts w:hint="eastAsia"/>
          <w:lang w:eastAsia="ja-JP"/>
        </w:rPr>
        <w:t>事業</w:t>
      </w:r>
    </w:p>
    <w:p w14:paraId="03D4554F" w14:textId="77777777" w:rsidR="003A5154" w:rsidRPr="00782437" w:rsidRDefault="003A5154" w:rsidP="00850935">
      <w:pPr>
        <w:rPr>
          <w:lang w:eastAsia="ja-JP"/>
        </w:rPr>
      </w:pPr>
    </w:p>
    <w:p w14:paraId="03D96123" w14:textId="20D44EEF" w:rsidR="003A5154" w:rsidRPr="00782437" w:rsidRDefault="00595894" w:rsidP="00850935">
      <w:pPr>
        <w:rPr>
          <w:lang w:eastAsia="ja-JP"/>
        </w:rPr>
      </w:pPr>
      <w:r w:rsidRPr="00782437">
        <w:rPr>
          <w:rFonts w:hint="eastAsia"/>
          <w:lang w:eastAsia="ja-JP"/>
        </w:rPr>
        <w:t>２事業場所</w:t>
      </w:r>
      <w:r w:rsidRPr="00782437">
        <w:rPr>
          <w:lang w:eastAsia="ja-JP"/>
        </w:rPr>
        <w:tab/>
      </w:r>
      <w:r w:rsidRPr="00782437">
        <w:rPr>
          <w:rFonts w:hint="eastAsia"/>
          <w:lang w:eastAsia="ja-JP"/>
        </w:rPr>
        <w:t>富岡町夜の森北１丁目</w:t>
      </w:r>
      <w:r w:rsidR="00436BCB" w:rsidRPr="00782437">
        <w:rPr>
          <w:rFonts w:hint="eastAsia"/>
          <w:lang w:eastAsia="ja-JP"/>
        </w:rPr>
        <w:t>３２</w:t>
      </w:r>
      <w:r w:rsidRPr="00782437">
        <w:rPr>
          <w:rFonts w:hint="eastAsia"/>
          <w:lang w:eastAsia="ja-JP"/>
        </w:rPr>
        <w:t>番地</w:t>
      </w:r>
      <w:r w:rsidR="00436BCB" w:rsidRPr="00782437">
        <w:rPr>
          <w:rFonts w:hint="eastAsia"/>
          <w:lang w:eastAsia="ja-JP"/>
        </w:rPr>
        <w:t>の１</w:t>
      </w:r>
    </w:p>
    <w:p w14:paraId="45704059" w14:textId="77777777" w:rsidR="003A5154" w:rsidRPr="00782437" w:rsidRDefault="003A5154" w:rsidP="00850935">
      <w:pPr>
        <w:rPr>
          <w:lang w:eastAsia="ja-JP"/>
        </w:rPr>
      </w:pPr>
    </w:p>
    <w:p w14:paraId="7E617EDA" w14:textId="6F39625B" w:rsidR="003A5154" w:rsidRPr="00782437" w:rsidRDefault="00595894" w:rsidP="00850935">
      <w:pPr>
        <w:rPr>
          <w:lang w:eastAsia="ja-JP"/>
        </w:rPr>
      </w:pPr>
      <w:r w:rsidRPr="00782437">
        <w:rPr>
          <w:rFonts w:hint="eastAsia"/>
          <w:lang w:eastAsia="ja-JP"/>
        </w:rPr>
        <w:t>３事業期間</w:t>
      </w:r>
      <w:r w:rsidRPr="00782437">
        <w:rPr>
          <w:lang w:eastAsia="ja-JP"/>
        </w:rPr>
        <w:tab/>
      </w:r>
      <w:r w:rsidR="0059514B" w:rsidRPr="00782437">
        <w:rPr>
          <w:rFonts w:hint="eastAsia"/>
          <w:lang w:eastAsia="ja-JP"/>
        </w:rPr>
        <w:t>事業契約</w:t>
      </w:r>
      <w:r w:rsidRPr="00782437">
        <w:rPr>
          <w:rFonts w:hint="eastAsia"/>
          <w:lang w:eastAsia="ja-JP"/>
        </w:rPr>
        <w:t>の本契約成立日～令和</w:t>
      </w:r>
      <w:r w:rsidR="00414FD3" w:rsidRPr="00782437">
        <w:rPr>
          <w:rFonts w:hint="eastAsia"/>
          <w:lang w:eastAsia="ja-JP"/>
        </w:rPr>
        <w:t>２</w:t>
      </w:r>
      <w:r w:rsidR="00396B43" w:rsidRPr="00782437">
        <w:rPr>
          <w:rFonts w:hint="eastAsia"/>
          <w:lang w:eastAsia="ja-JP"/>
        </w:rPr>
        <w:t>１</w:t>
      </w:r>
      <w:r w:rsidRPr="00782437">
        <w:rPr>
          <w:rFonts w:hint="eastAsia"/>
          <w:lang w:eastAsia="ja-JP"/>
        </w:rPr>
        <w:t>年３月３１日</w:t>
      </w:r>
    </w:p>
    <w:p w14:paraId="7D4C804E" w14:textId="08174F16" w:rsidR="003A5154" w:rsidRPr="00782437" w:rsidRDefault="00595894" w:rsidP="00850935">
      <w:pPr>
        <w:rPr>
          <w:lang w:eastAsia="ja-JP"/>
        </w:rPr>
      </w:pPr>
      <w:r w:rsidRPr="00782437">
        <w:rPr>
          <w:rFonts w:hint="eastAsia"/>
          <w:lang w:eastAsia="ja-JP"/>
        </w:rPr>
        <w:t>（１）設計・建設期間：</w:t>
      </w:r>
      <w:r w:rsidR="0059514B" w:rsidRPr="00782437">
        <w:rPr>
          <w:rFonts w:hint="eastAsia"/>
          <w:lang w:eastAsia="ja-JP"/>
        </w:rPr>
        <w:t>事業契約</w:t>
      </w:r>
      <w:r w:rsidRPr="00782437">
        <w:rPr>
          <w:rFonts w:hint="eastAsia"/>
          <w:lang w:eastAsia="ja-JP"/>
        </w:rPr>
        <w:t>の本契約成立日～令和１０年３月　日</w:t>
      </w:r>
    </w:p>
    <w:p w14:paraId="7AE32E23" w14:textId="23545948" w:rsidR="003A5154" w:rsidRPr="00782437" w:rsidRDefault="00595894" w:rsidP="00850935">
      <w:pPr>
        <w:rPr>
          <w:sz w:val="21"/>
          <w:szCs w:val="21"/>
          <w:lang w:eastAsia="ja-JP"/>
        </w:rPr>
      </w:pPr>
      <w:r w:rsidRPr="00782437">
        <w:rPr>
          <w:rFonts w:hint="eastAsia"/>
          <w:sz w:val="21"/>
          <w:szCs w:val="21"/>
          <w:lang w:eastAsia="ja-JP"/>
        </w:rPr>
        <w:t>（２）維持管理・運営期間（商業施設部分）：令和１</w:t>
      </w:r>
      <w:r w:rsidR="00782437">
        <w:rPr>
          <w:rFonts w:hint="eastAsia"/>
          <w:sz w:val="21"/>
          <w:szCs w:val="21"/>
          <w:lang w:eastAsia="ja-JP"/>
        </w:rPr>
        <w:t>１</w:t>
      </w:r>
      <w:r w:rsidRPr="00782437">
        <w:rPr>
          <w:rFonts w:hint="eastAsia"/>
          <w:sz w:val="21"/>
          <w:szCs w:val="21"/>
          <w:lang w:eastAsia="ja-JP"/>
        </w:rPr>
        <w:t>年４月１日～令和</w:t>
      </w:r>
      <w:r w:rsidR="00414FD3" w:rsidRPr="00782437">
        <w:rPr>
          <w:rFonts w:hint="eastAsia"/>
          <w:sz w:val="21"/>
          <w:szCs w:val="21"/>
          <w:lang w:eastAsia="ja-JP"/>
        </w:rPr>
        <w:t>２</w:t>
      </w:r>
      <w:r w:rsidR="00782437">
        <w:rPr>
          <w:rFonts w:hint="eastAsia"/>
          <w:sz w:val="21"/>
          <w:szCs w:val="21"/>
          <w:lang w:eastAsia="ja-JP"/>
        </w:rPr>
        <w:t>１</w:t>
      </w:r>
      <w:r w:rsidRPr="00782437">
        <w:rPr>
          <w:rFonts w:hint="eastAsia"/>
          <w:sz w:val="21"/>
          <w:szCs w:val="21"/>
          <w:lang w:eastAsia="ja-JP"/>
        </w:rPr>
        <w:t>年３月３１日</w:t>
      </w:r>
    </w:p>
    <w:p w14:paraId="786DF404" w14:textId="77777777" w:rsidR="003A5154" w:rsidRPr="00782437" w:rsidRDefault="003A5154" w:rsidP="00850935">
      <w:pPr>
        <w:rPr>
          <w:lang w:eastAsia="ja-JP"/>
        </w:rPr>
      </w:pPr>
    </w:p>
    <w:p w14:paraId="2D372EAC" w14:textId="3989633D" w:rsidR="003A5154" w:rsidRPr="00782437" w:rsidRDefault="00595894" w:rsidP="00595894">
      <w:pPr>
        <w:ind w:firstLineChars="100" w:firstLine="220"/>
        <w:rPr>
          <w:lang w:eastAsia="ja-JP"/>
        </w:rPr>
      </w:pPr>
      <w:r w:rsidRPr="00782437">
        <w:rPr>
          <w:rFonts w:hint="eastAsia"/>
          <w:lang w:eastAsia="ja-JP"/>
        </w:rPr>
        <w:t>本件事業について、本基本契約の発注者及び優先交渉権者は、各々対等な立場における合意に基づいて、富岡町財務規則（昭和５７年</w:t>
      </w:r>
      <w:r w:rsidR="00414FD3" w:rsidRPr="00782437">
        <w:rPr>
          <w:rFonts w:hint="eastAsia"/>
          <w:lang w:eastAsia="ja-JP"/>
        </w:rPr>
        <w:t>富岡町</w:t>
      </w:r>
      <w:r w:rsidRPr="00782437">
        <w:rPr>
          <w:rFonts w:hint="eastAsia"/>
          <w:lang w:eastAsia="ja-JP"/>
        </w:rPr>
        <w:t>規則第１５号。その後の改正を含む。）及び以下に定める契約条項によって、公正な契約を締結し、信義に従って誠実にこれを履行するものとする。</w:t>
      </w:r>
    </w:p>
    <w:p w14:paraId="390641A5" w14:textId="0CE5D5A8" w:rsidR="003A5154" w:rsidRPr="00782437" w:rsidRDefault="00595894" w:rsidP="00595894">
      <w:pPr>
        <w:ind w:firstLineChars="100" w:firstLine="220"/>
        <w:rPr>
          <w:lang w:eastAsia="ja-JP"/>
        </w:rPr>
      </w:pPr>
      <w:r w:rsidRPr="00782437">
        <w:rPr>
          <w:rFonts w:hint="eastAsia"/>
          <w:lang w:eastAsia="ja-JP"/>
        </w:rPr>
        <w:t>ただし、本件事業に係る工事請負契約</w:t>
      </w:r>
      <w:r w:rsidR="00FC4402" w:rsidRPr="00782437">
        <w:rPr>
          <w:rFonts w:hint="eastAsia"/>
          <w:lang w:eastAsia="ja-JP"/>
        </w:rPr>
        <w:t>並びに指定管理基本協定</w:t>
      </w:r>
      <w:r w:rsidRPr="00782437">
        <w:rPr>
          <w:rFonts w:hint="eastAsia"/>
          <w:lang w:eastAsia="ja-JP"/>
        </w:rPr>
        <w:t>の締結について富岡町議会の議決</w:t>
      </w:r>
      <w:r w:rsidR="00FC4402" w:rsidRPr="00782437">
        <w:rPr>
          <w:rFonts w:hint="eastAsia"/>
          <w:lang w:eastAsia="ja-JP"/>
        </w:rPr>
        <w:t>又は同意</w:t>
      </w:r>
      <w:r w:rsidRPr="00782437">
        <w:rPr>
          <w:rFonts w:hint="eastAsia"/>
          <w:lang w:eastAsia="ja-JP"/>
        </w:rPr>
        <w:t>を得られなかった場合は、この契約を無効とし、その場合において発注者は一切の責任を負わない。</w:t>
      </w:r>
    </w:p>
    <w:p w14:paraId="40112385" w14:textId="77777777" w:rsidR="003A5154" w:rsidRPr="00782437" w:rsidRDefault="003A5154" w:rsidP="00850935">
      <w:pPr>
        <w:rPr>
          <w:lang w:eastAsia="ja-JP"/>
        </w:rPr>
      </w:pPr>
    </w:p>
    <w:p w14:paraId="6C8C7137" w14:textId="06833E58" w:rsidR="003A5154" w:rsidRPr="00782437" w:rsidRDefault="00595894" w:rsidP="00595894">
      <w:pPr>
        <w:ind w:firstLineChars="100" w:firstLine="220"/>
        <w:rPr>
          <w:lang w:eastAsia="ja-JP"/>
        </w:rPr>
      </w:pPr>
      <w:r w:rsidRPr="00782437">
        <w:rPr>
          <w:rFonts w:hint="eastAsia"/>
          <w:lang w:eastAsia="ja-JP"/>
        </w:rPr>
        <w:lastRenderedPageBreak/>
        <w:t>本基本契約の証として、本書の原本●通を作成し、発注者及び優先交渉権者が各自記名押印の上、各自１通を保有するものとする。</w:t>
      </w:r>
    </w:p>
    <w:p w14:paraId="62E04B42" w14:textId="77777777" w:rsidR="003A5154" w:rsidRPr="00782437" w:rsidRDefault="003A5154" w:rsidP="00850935">
      <w:pPr>
        <w:rPr>
          <w:lang w:eastAsia="ja-JP"/>
        </w:rPr>
      </w:pPr>
    </w:p>
    <w:p w14:paraId="51B3FB9E" w14:textId="0E9384DA" w:rsidR="003A5154" w:rsidRPr="00782437" w:rsidRDefault="00595894" w:rsidP="00850935">
      <w:pPr>
        <w:rPr>
          <w:lang w:eastAsia="ja-JP"/>
        </w:rPr>
      </w:pPr>
      <w:r w:rsidRPr="00782437">
        <w:rPr>
          <w:rFonts w:hint="eastAsia"/>
          <w:lang w:eastAsia="ja-JP"/>
        </w:rPr>
        <w:t>令和●年●月●日</w:t>
      </w:r>
    </w:p>
    <w:p w14:paraId="03B27071" w14:textId="75F1F519" w:rsidR="003A5154" w:rsidRPr="00782437" w:rsidRDefault="00595894" w:rsidP="00850935">
      <w:pPr>
        <w:rPr>
          <w:lang w:eastAsia="ja-JP"/>
        </w:rPr>
      </w:pPr>
      <w:r w:rsidRPr="00782437">
        <w:rPr>
          <w:rFonts w:hint="eastAsia"/>
          <w:lang w:eastAsia="ja-JP"/>
        </w:rPr>
        <w:t>（発注者）富岡町大字本岡字王塚６２２</w:t>
      </w:r>
      <w:r w:rsidR="00414FD3" w:rsidRPr="00782437">
        <w:rPr>
          <w:rFonts w:hint="eastAsia"/>
          <w:lang w:eastAsia="ja-JP"/>
        </w:rPr>
        <w:t>番地の</w:t>
      </w:r>
      <w:r w:rsidRPr="00782437">
        <w:rPr>
          <w:rFonts w:hint="eastAsia"/>
          <w:lang w:eastAsia="ja-JP"/>
        </w:rPr>
        <w:t>１</w:t>
      </w:r>
    </w:p>
    <w:p w14:paraId="6F9061EC" w14:textId="5E54A708" w:rsidR="003A5154" w:rsidRPr="00782437" w:rsidRDefault="00595894" w:rsidP="00850935">
      <w:proofErr w:type="spellStart"/>
      <w:r w:rsidRPr="00782437">
        <w:rPr>
          <w:rFonts w:hint="eastAsia"/>
        </w:rPr>
        <w:t>富岡町長</w:t>
      </w:r>
      <w:proofErr w:type="spellEnd"/>
    </w:p>
    <w:p w14:paraId="12070CA2" w14:textId="7EED2BB5" w:rsidR="003A5154" w:rsidRPr="00782437" w:rsidRDefault="00595894" w:rsidP="00FD31DC">
      <w:pPr>
        <w:ind w:firstLineChars="2300" w:firstLine="5060"/>
      </w:pPr>
      <w:r w:rsidRPr="00782437">
        <w:rPr>
          <w:rFonts w:hint="eastAsia"/>
        </w:rPr>
        <w:t>（</w:t>
      </w:r>
      <w:proofErr w:type="spellStart"/>
      <w:r w:rsidRPr="00782437">
        <w:rPr>
          <w:rFonts w:hint="eastAsia"/>
        </w:rPr>
        <w:t>優先交渉権者</w:t>
      </w:r>
      <w:proofErr w:type="spellEnd"/>
      <w:r w:rsidRPr="00782437">
        <w:rPr>
          <w:rFonts w:hint="eastAsia"/>
        </w:rPr>
        <w:t>）</w:t>
      </w:r>
    </w:p>
    <w:p w14:paraId="337C6ADC" w14:textId="4434C4AA" w:rsidR="003A5154" w:rsidRPr="00782437" w:rsidRDefault="00595894" w:rsidP="00FD31DC">
      <w:pPr>
        <w:ind w:firstLineChars="2300" w:firstLine="5060"/>
      </w:pPr>
      <w:r w:rsidRPr="00782437">
        <w:rPr>
          <w:rFonts w:hint="eastAsia"/>
        </w:rPr>
        <w:t>（</w:t>
      </w:r>
      <w:proofErr w:type="spellStart"/>
      <w:r w:rsidRPr="00782437">
        <w:rPr>
          <w:rFonts w:hint="eastAsia"/>
        </w:rPr>
        <w:t>構成企業（代表企業</w:t>
      </w:r>
      <w:proofErr w:type="spellEnd"/>
      <w:r w:rsidRPr="00782437">
        <w:rPr>
          <w:rFonts w:hint="eastAsia"/>
        </w:rPr>
        <w:t>））</w:t>
      </w:r>
    </w:p>
    <w:p w14:paraId="471C42C1" w14:textId="655317F6" w:rsidR="003A5154" w:rsidRPr="00782437" w:rsidRDefault="00595894" w:rsidP="00FD31DC">
      <w:pPr>
        <w:ind w:firstLineChars="2300" w:firstLine="5060"/>
        <w:rPr>
          <w:lang w:eastAsia="ja-JP"/>
        </w:rPr>
      </w:pPr>
      <w:r w:rsidRPr="00782437">
        <w:rPr>
          <w:rFonts w:hint="eastAsia"/>
          <w:lang w:eastAsia="ja-JP"/>
        </w:rPr>
        <w:t>［所在地］</w:t>
      </w:r>
    </w:p>
    <w:p w14:paraId="2239AEDF" w14:textId="6EAE3418" w:rsidR="003A5154" w:rsidRPr="00782437" w:rsidRDefault="00595894" w:rsidP="00FD31DC">
      <w:pPr>
        <w:ind w:firstLineChars="2300" w:firstLine="5060"/>
        <w:rPr>
          <w:lang w:eastAsia="ja-JP"/>
        </w:rPr>
      </w:pPr>
      <w:r w:rsidRPr="00782437">
        <w:rPr>
          <w:rFonts w:hint="eastAsia"/>
          <w:lang w:eastAsia="ja-JP"/>
        </w:rPr>
        <w:t>［商号又は名称］</w:t>
      </w:r>
    </w:p>
    <w:p w14:paraId="19F662CD" w14:textId="324925A4" w:rsidR="003A5154" w:rsidRPr="00782437" w:rsidRDefault="00595894" w:rsidP="00FD31DC">
      <w:pPr>
        <w:ind w:firstLineChars="2300" w:firstLine="5060"/>
      </w:pPr>
      <w:r w:rsidRPr="00782437">
        <w:rPr>
          <w:rFonts w:hint="eastAsia"/>
        </w:rPr>
        <w:t>［</w:t>
      </w:r>
      <w:proofErr w:type="spellStart"/>
      <w:r w:rsidRPr="00782437">
        <w:rPr>
          <w:rFonts w:hint="eastAsia"/>
        </w:rPr>
        <w:t>代表者氏名</w:t>
      </w:r>
      <w:proofErr w:type="spellEnd"/>
      <w:r w:rsidRPr="00782437">
        <w:rPr>
          <w:rFonts w:hint="eastAsia"/>
        </w:rPr>
        <w:t>］</w:t>
      </w:r>
    </w:p>
    <w:p w14:paraId="3EF560C5" w14:textId="1DB95400" w:rsidR="003A5154" w:rsidRPr="00782437" w:rsidRDefault="00595894" w:rsidP="00595894">
      <w:pPr>
        <w:ind w:firstLineChars="2300" w:firstLine="5060"/>
      </w:pPr>
      <w:r w:rsidRPr="00782437">
        <w:rPr>
          <w:rFonts w:hint="eastAsia"/>
        </w:rPr>
        <w:t>（</w:t>
      </w:r>
      <w:proofErr w:type="spellStart"/>
      <w:r w:rsidRPr="00782437">
        <w:rPr>
          <w:rFonts w:hint="eastAsia"/>
        </w:rPr>
        <w:t>構成企業</w:t>
      </w:r>
      <w:proofErr w:type="spellEnd"/>
      <w:r w:rsidRPr="00782437">
        <w:rPr>
          <w:rFonts w:hint="eastAsia"/>
        </w:rPr>
        <w:t>）</w:t>
      </w:r>
    </w:p>
    <w:p w14:paraId="668E433A" w14:textId="2A198F5C" w:rsidR="003A5154" w:rsidRPr="00782437" w:rsidRDefault="00595894" w:rsidP="00595894">
      <w:pPr>
        <w:ind w:firstLineChars="2300" w:firstLine="5060"/>
        <w:rPr>
          <w:lang w:eastAsia="ja-JP"/>
        </w:rPr>
      </w:pPr>
      <w:r w:rsidRPr="00782437">
        <w:rPr>
          <w:rFonts w:hint="eastAsia"/>
          <w:lang w:eastAsia="ja-JP"/>
        </w:rPr>
        <w:t>［所在地］</w:t>
      </w:r>
    </w:p>
    <w:p w14:paraId="7AB5E3DB" w14:textId="040ACBFE" w:rsidR="003A5154" w:rsidRPr="00782437" w:rsidRDefault="00595894" w:rsidP="00595894">
      <w:pPr>
        <w:ind w:firstLineChars="2300" w:firstLine="5060"/>
        <w:rPr>
          <w:lang w:eastAsia="ja-JP"/>
        </w:rPr>
      </w:pPr>
      <w:r w:rsidRPr="00782437">
        <w:rPr>
          <w:rFonts w:hint="eastAsia"/>
          <w:lang w:eastAsia="ja-JP"/>
        </w:rPr>
        <w:t>［商号又は名称］</w:t>
      </w:r>
    </w:p>
    <w:p w14:paraId="2EF335F5" w14:textId="1E6EF6BA" w:rsidR="003A5154" w:rsidRPr="00782437" w:rsidRDefault="00595894" w:rsidP="00595894">
      <w:pPr>
        <w:ind w:firstLineChars="2300" w:firstLine="5060"/>
      </w:pPr>
      <w:r w:rsidRPr="00782437">
        <w:rPr>
          <w:rFonts w:hint="eastAsia"/>
        </w:rPr>
        <w:t>［</w:t>
      </w:r>
      <w:proofErr w:type="spellStart"/>
      <w:r w:rsidRPr="00782437">
        <w:rPr>
          <w:rFonts w:hint="eastAsia"/>
        </w:rPr>
        <w:t>代表者氏名</w:t>
      </w:r>
      <w:proofErr w:type="spellEnd"/>
      <w:r w:rsidRPr="00782437">
        <w:rPr>
          <w:rFonts w:hint="eastAsia"/>
        </w:rPr>
        <w:t>］</w:t>
      </w:r>
    </w:p>
    <w:p w14:paraId="32AC5C84" w14:textId="5B9CF109" w:rsidR="003A5154" w:rsidRPr="00782437" w:rsidRDefault="00595894" w:rsidP="00595894">
      <w:pPr>
        <w:ind w:firstLineChars="2300" w:firstLine="5060"/>
      </w:pPr>
      <w:r w:rsidRPr="00782437">
        <w:rPr>
          <w:rFonts w:hint="eastAsia"/>
        </w:rPr>
        <w:t>（</w:t>
      </w:r>
      <w:proofErr w:type="spellStart"/>
      <w:r w:rsidRPr="00782437">
        <w:rPr>
          <w:rFonts w:hint="eastAsia"/>
        </w:rPr>
        <w:t>構成企業</w:t>
      </w:r>
      <w:proofErr w:type="spellEnd"/>
      <w:r w:rsidRPr="00782437">
        <w:rPr>
          <w:rFonts w:hint="eastAsia"/>
        </w:rPr>
        <w:t>）</w:t>
      </w:r>
    </w:p>
    <w:p w14:paraId="19660148" w14:textId="28394998" w:rsidR="003A5154" w:rsidRPr="00782437" w:rsidRDefault="00595894" w:rsidP="00595894">
      <w:pPr>
        <w:ind w:firstLineChars="2300" w:firstLine="5060"/>
        <w:rPr>
          <w:lang w:eastAsia="ja-JP"/>
        </w:rPr>
      </w:pPr>
      <w:r w:rsidRPr="00782437">
        <w:rPr>
          <w:rFonts w:hint="eastAsia"/>
          <w:lang w:eastAsia="ja-JP"/>
        </w:rPr>
        <w:t>［所在地］</w:t>
      </w:r>
    </w:p>
    <w:p w14:paraId="794BEC03" w14:textId="13117550" w:rsidR="003A5154" w:rsidRPr="00782437" w:rsidRDefault="00595894" w:rsidP="00595894">
      <w:pPr>
        <w:ind w:firstLineChars="2300" w:firstLine="5060"/>
        <w:rPr>
          <w:lang w:eastAsia="ja-JP"/>
        </w:rPr>
      </w:pPr>
      <w:r w:rsidRPr="00782437">
        <w:rPr>
          <w:rFonts w:hint="eastAsia"/>
          <w:lang w:eastAsia="ja-JP"/>
        </w:rPr>
        <w:t>［商号又は名称］</w:t>
      </w:r>
    </w:p>
    <w:p w14:paraId="70AA2C84" w14:textId="444C6CEF" w:rsidR="003A5154" w:rsidRPr="00782437" w:rsidRDefault="00595894" w:rsidP="00595894">
      <w:pPr>
        <w:ind w:firstLineChars="2300" w:firstLine="5060"/>
        <w:rPr>
          <w:lang w:eastAsia="ja-JP"/>
        </w:rPr>
      </w:pPr>
      <w:r w:rsidRPr="00782437">
        <w:rPr>
          <w:rFonts w:hint="eastAsia"/>
          <w:lang w:eastAsia="ja-JP"/>
        </w:rPr>
        <w:t>［代表者氏名］</w:t>
      </w:r>
    </w:p>
    <w:p w14:paraId="16432E0A" w14:textId="36A98BA1" w:rsidR="003A5154" w:rsidRPr="00782437" w:rsidRDefault="003A5154" w:rsidP="00396B43">
      <w:pPr>
        <w:ind w:firstLineChars="2300" w:firstLine="5060"/>
        <w:rPr>
          <w:lang w:eastAsia="ja-JP"/>
        </w:rPr>
      </w:pPr>
    </w:p>
    <w:p w14:paraId="2A49F8B2" w14:textId="77777777" w:rsidR="003A5154" w:rsidRPr="00782437" w:rsidRDefault="003A5154" w:rsidP="00FD31DC">
      <w:pPr>
        <w:rPr>
          <w:lang w:eastAsia="ja-JP"/>
        </w:rPr>
      </w:pPr>
    </w:p>
    <w:p w14:paraId="6561699C" w14:textId="77777777" w:rsidR="00AB00E1" w:rsidRPr="00782437" w:rsidRDefault="00AB00E1" w:rsidP="00850935">
      <w:pPr>
        <w:rPr>
          <w:lang w:eastAsia="ja-JP"/>
        </w:rPr>
      </w:pPr>
    </w:p>
    <w:p w14:paraId="1F24676F" w14:textId="77777777" w:rsidR="00092A72" w:rsidRPr="00782437" w:rsidRDefault="00092A72" w:rsidP="00436BCB">
      <w:pPr>
        <w:jc w:val="center"/>
        <w:rPr>
          <w:lang w:eastAsia="ja-JP"/>
        </w:rPr>
        <w:sectPr w:rsidR="00092A72" w:rsidRPr="00782437" w:rsidSect="001B5782">
          <w:footerReference w:type="default" r:id="rId8"/>
          <w:pgSz w:w="12240" w:h="15840"/>
          <w:pgMar w:top="1440" w:right="1800" w:bottom="1440" w:left="1800" w:header="720" w:footer="720" w:gutter="0"/>
          <w:cols w:space="720"/>
          <w:docGrid w:linePitch="360"/>
        </w:sectPr>
      </w:pPr>
    </w:p>
    <w:p w14:paraId="50334B83" w14:textId="77777777" w:rsidR="00092A72" w:rsidRPr="00782437" w:rsidRDefault="00092A72" w:rsidP="00436BCB">
      <w:pPr>
        <w:jc w:val="center"/>
        <w:rPr>
          <w:lang w:eastAsia="ja-JP"/>
        </w:rPr>
        <w:sectPr w:rsidR="00092A72" w:rsidRPr="00782437" w:rsidSect="001B5782">
          <w:type w:val="continuous"/>
          <w:pgSz w:w="12240" w:h="15840"/>
          <w:pgMar w:top="1440" w:right="1800" w:bottom="1440" w:left="1800" w:header="720" w:footer="720" w:gutter="0"/>
          <w:cols w:space="720"/>
          <w:docGrid w:linePitch="360"/>
        </w:sectPr>
      </w:pPr>
    </w:p>
    <w:p w14:paraId="72D68DF1" w14:textId="7098CDEC" w:rsidR="003A5154" w:rsidRPr="00782437" w:rsidRDefault="0018548B" w:rsidP="00436BCB">
      <w:pPr>
        <w:jc w:val="center"/>
        <w:rPr>
          <w:lang w:eastAsia="ja-JP"/>
        </w:rPr>
      </w:pPr>
      <w:r w:rsidRPr="00782437">
        <w:rPr>
          <w:rFonts w:hint="eastAsia"/>
          <w:lang w:eastAsia="ja-JP"/>
        </w:rPr>
        <w:lastRenderedPageBreak/>
        <w:t>富岡町夜の森地区中核拠点</w:t>
      </w:r>
      <w:r w:rsidR="00595894" w:rsidRPr="00782437">
        <w:rPr>
          <w:rFonts w:hint="eastAsia"/>
          <w:lang w:eastAsia="ja-JP"/>
        </w:rPr>
        <w:t>商業施設整備</w:t>
      </w:r>
      <w:r w:rsidR="00E06A3F" w:rsidRPr="00782437">
        <w:rPr>
          <w:rFonts w:hint="eastAsia"/>
          <w:lang w:eastAsia="ja-JP"/>
        </w:rPr>
        <w:t>・運営</w:t>
      </w:r>
      <w:r w:rsidR="00595894" w:rsidRPr="00782437">
        <w:rPr>
          <w:rFonts w:hint="eastAsia"/>
          <w:lang w:eastAsia="ja-JP"/>
        </w:rPr>
        <w:t>事業</w:t>
      </w:r>
      <w:r w:rsidR="00595894" w:rsidRPr="00782437">
        <w:rPr>
          <w:lang w:eastAsia="ja-JP"/>
        </w:rPr>
        <w:tab/>
      </w:r>
      <w:r w:rsidR="00595894" w:rsidRPr="00782437">
        <w:rPr>
          <w:rFonts w:hint="eastAsia"/>
          <w:lang w:eastAsia="ja-JP"/>
        </w:rPr>
        <w:t>基本契約書</w:t>
      </w:r>
    </w:p>
    <w:p w14:paraId="2C10491E" w14:textId="77777777" w:rsidR="003A5154" w:rsidRPr="00782437" w:rsidRDefault="003A5154" w:rsidP="00850935">
      <w:pPr>
        <w:rPr>
          <w:lang w:eastAsia="ja-JP"/>
        </w:rPr>
      </w:pPr>
    </w:p>
    <w:p w14:paraId="07D1D367" w14:textId="0C23DA27" w:rsidR="003A5154" w:rsidRPr="00782437" w:rsidRDefault="00595894" w:rsidP="00436BCB">
      <w:pPr>
        <w:jc w:val="center"/>
      </w:pPr>
      <w:r w:rsidRPr="00782437">
        <w:rPr>
          <w:rFonts w:hint="eastAsia"/>
        </w:rPr>
        <w:t>目</w:t>
      </w:r>
      <w:r w:rsidRPr="00782437">
        <w:tab/>
      </w:r>
      <w:r w:rsidRPr="00782437">
        <w:rPr>
          <w:rFonts w:hint="eastAsia"/>
        </w:rPr>
        <w:t>次</w:t>
      </w:r>
    </w:p>
    <w:p w14:paraId="4061CFDE" w14:textId="14B575C9" w:rsidR="00436BCB" w:rsidRPr="00782437" w:rsidRDefault="00436BCB" w:rsidP="00436BCB">
      <w:pPr>
        <w:rPr>
          <w:lang w:eastAsia="ja-JP"/>
        </w:rPr>
      </w:pPr>
      <w:r w:rsidRPr="00782437">
        <w:rPr>
          <w:rFonts w:hint="eastAsia"/>
          <w:lang w:eastAsia="ja-JP"/>
        </w:rPr>
        <w:t>第１条　（目的）</w:t>
      </w:r>
      <w:r w:rsidR="009956C5" w:rsidRPr="00782437">
        <w:rPr>
          <w:rFonts w:hint="eastAsia"/>
          <w:lang w:eastAsia="ja-JP"/>
        </w:rPr>
        <w:t xml:space="preserve">　　　　　　　　　　　　　　　　　　　　　　　　　　　　　　５</w:t>
      </w:r>
    </w:p>
    <w:p w14:paraId="037060ED" w14:textId="799A2B09" w:rsidR="00436BCB" w:rsidRPr="00782437" w:rsidRDefault="00436BCB" w:rsidP="00436BCB">
      <w:pPr>
        <w:rPr>
          <w:lang w:eastAsia="ja-JP"/>
        </w:rPr>
      </w:pPr>
      <w:r w:rsidRPr="00782437">
        <w:rPr>
          <w:rFonts w:hint="eastAsia"/>
          <w:lang w:eastAsia="ja-JP"/>
        </w:rPr>
        <w:t>第２条　（公共性及び民間事業の趣旨の尊重）</w:t>
      </w:r>
      <w:r w:rsidR="009956C5" w:rsidRPr="00782437">
        <w:rPr>
          <w:rFonts w:hint="eastAsia"/>
          <w:lang w:eastAsia="ja-JP"/>
        </w:rPr>
        <w:t xml:space="preserve">　　　　　　　　　　　　　　　　　５</w:t>
      </w:r>
    </w:p>
    <w:p w14:paraId="09431F72" w14:textId="569A7E07" w:rsidR="00436BCB" w:rsidRPr="00782437" w:rsidRDefault="00436BCB" w:rsidP="00436BCB">
      <w:pPr>
        <w:rPr>
          <w:lang w:eastAsia="ja-JP"/>
        </w:rPr>
      </w:pPr>
      <w:r w:rsidRPr="00782437">
        <w:rPr>
          <w:rFonts w:hint="eastAsia"/>
          <w:lang w:eastAsia="ja-JP"/>
        </w:rPr>
        <w:t>第３条　（事業の概要）</w:t>
      </w:r>
      <w:r w:rsidR="009956C5" w:rsidRPr="00782437">
        <w:rPr>
          <w:rFonts w:hint="eastAsia"/>
          <w:lang w:eastAsia="ja-JP"/>
        </w:rPr>
        <w:t xml:space="preserve">　　　　　　　　　　　　　　　　　　　　　　　　　　　５</w:t>
      </w:r>
    </w:p>
    <w:p w14:paraId="6F1A067E" w14:textId="0C02280D" w:rsidR="00436BCB" w:rsidRPr="00782437" w:rsidRDefault="00436BCB" w:rsidP="00436BCB">
      <w:pPr>
        <w:rPr>
          <w:lang w:eastAsia="ja-JP"/>
        </w:rPr>
      </w:pPr>
      <w:r w:rsidRPr="00782437">
        <w:rPr>
          <w:rFonts w:hint="eastAsia"/>
          <w:lang w:eastAsia="ja-JP"/>
        </w:rPr>
        <w:t>第４条　（</w:t>
      </w:r>
      <w:r w:rsidR="0059514B" w:rsidRPr="00782437">
        <w:rPr>
          <w:rFonts w:hint="eastAsia"/>
          <w:lang w:eastAsia="ja-JP"/>
        </w:rPr>
        <w:t>公募要領</w:t>
      </w:r>
      <w:r w:rsidRPr="00782437">
        <w:rPr>
          <w:rFonts w:hint="eastAsia"/>
          <w:lang w:eastAsia="ja-JP"/>
        </w:rPr>
        <w:t>等の優先順位）</w:t>
      </w:r>
      <w:r w:rsidR="009956C5" w:rsidRPr="00782437">
        <w:rPr>
          <w:rFonts w:hint="eastAsia"/>
          <w:lang w:eastAsia="ja-JP"/>
        </w:rPr>
        <w:t xml:space="preserve">　　　　　　　　　　　　　　　　　　　　　　５</w:t>
      </w:r>
    </w:p>
    <w:p w14:paraId="547804CF" w14:textId="68DA6FC2" w:rsidR="00436BCB" w:rsidRPr="00782437" w:rsidRDefault="00436BCB" w:rsidP="00436BCB">
      <w:pPr>
        <w:rPr>
          <w:lang w:eastAsia="ja-JP"/>
        </w:rPr>
      </w:pPr>
      <w:r w:rsidRPr="00782437">
        <w:rPr>
          <w:rFonts w:hint="eastAsia"/>
          <w:lang w:eastAsia="ja-JP"/>
        </w:rPr>
        <w:t>第５条　（優先交渉権者の役割分担）</w:t>
      </w:r>
      <w:r w:rsidR="009956C5" w:rsidRPr="00782437">
        <w:rPr>
          <w:rFonts w:hint="eastAsia"/>
          <w:lang w:eastAsia="ja-JP"/>
        </w:rPr>
        <w:t xml:space="preserve">　　　　　　　　　　　　　　　　　　　　　６</w:t>
      </w:r>
    </w:p>
    <w:p w14:paraId="1B5D6EEA" w14:textId="78AFBE75" w:rsidR="00436BCB" w:rsidRPr="00782437" w:rsidRDefault="00436BCB" w:rsidP="00436BCB">
      <w:pPr>
        <w:rPr>
          <w:lang w:eastAsia="ja-JP"/>
        </w:rPr>
      </w:pPr>
      <w:r w:rsidRPr="00782437">
        <w:rPr>
          <w:rFonts w:hint="eastAsia"/>
          <w:lang w:eastAsia="ja-JP"/>
        </w:rPr>
        <w:t>第６条　（契約の締結）</w:t>
      </w:r>
      <w:r w:rsidR="009956C5" w:rsidRPr="00782437">
        <w:rPr>
          <w:rFonts w:hint="eastAsia"/>
          <w:lang w:eastAsia="ja-JP"/>
        </w:rPr>
        <w:t xml:space="preserve">　　　　　　　　　　　　　　　　　　　　　　　　　　　６</w:t>
      </w:r>
    </w:p>
    <w:p w14:paraId="6A74C831" w14:textId="0DC77A26" w:rsidR="00436BCB" w:rsidRPr="00782437" w:rsidRDefault="00436BCB" w:rsidP="00436BCB">
      <w:pPr>
        <w:rPr>
          <w:lang w:eastAsia="ja-JP"/>
        </w:rPr>
      </w:pPr>
      <w:r w:rsidRPr="00782437">
        <w:rPr>
          <w:rFonts w:hint="eastAsia"/>
        </w:rPr>
        <w:t>第</w:t>
      </w:r>
      <w:r w:rsidRPr="00782437">
        <w:rPr>
          <w:rFonts w:hint="eastAsia"/>
          <w:lang w:eastAsia="ja-JP"/>
        </w:rPr>
        <w:t>７</w:t>
      </w:r>
      <w:r w:rsidRPr="00782437">
        <w:rPr>
          <w:rFonts w:hint="eastAsia"/>
        </w:rPr>
        <w:t>条</w:t>
      </w:r>
      <w:r w:rsidRPr="00782437">
        <w:rPr>
          <w:rFonts w:hint="eastAsia"/>
          <w:lang w:eastAsia="ja-JP"/>
        </w:rPr>
        <w:t xml:space="preserve">　（</w:t>
      </w:r>
      <w:r w:rsidR="0059514B" w:rsidRPr="00782437">
        <w:rPr>
          <w:rFonts w:hint="eastAsia"/>
          <w:lang w:eastAsia="ja-JP"/>
        </w:rPr>
        <w:t>事業契約</w:t>
      </w:r>
      <w:r w:rsidRPr="00782437">
        <w:rPr>
          <w:rFonts w:hint="eastAsia"/>
          <w:lang w:eastAsia="ja-JP"/>
        </w:rPr>
        <w:t>）</w:t>
      </w:r>
      <w:r w:rsidR="009956C5" w:rsidRPr="00782437">
        <w:rPr>
          <w:rFonts w:hint="eastAsia"/>
          <w:lang w:eastAsia="ja-JP"/>
        </w:rPr>
        <w:t xml:space="preserve">　　　　　　　　　　　　　　　　　　　　　　　　　　　</w:t>
      </w:r>
      <w:r w:rsidR="00754498" w:rsidRPr="00782437">
        <w:rPr>
          <w:rFonts w:hint="eastAsia"/>
          <w:lang w:eastAsia="ja-JP"/>
        </w:rPr>
        <w:t xml:space="preserve">　</w:t>
      </w:r>
      <w:r w:rsidR="009956C5" w:rsidRPr="00782437">
        <w:rPr>
          <w:rFonts w:hint="eastAsia"/>
          <w:lang w:eastAsia="ja-JP"/>
        </w:rPr>
        <w:t>８</w:t>
      </w:r>
    </w:p>
    <w:p w14:paraId="1D31010E" w14:textId="17C6FC77" w:rsidR="00436BCB" w:rsidRPr="00782437" w:rsidRDefault="00436BCB" w:rsidP="00436BCB">
      <w:pPr>
        <w:rPr>
          <w:lang w:eastAsia="ja-JP"/>
        </w:rPr>
      </w:pPr>
      <w:r w:rsidRPr="00782437">
        <w:rPr>
          <w:rFonts w:hint="eastAsia"/>
          <w:lang w:eastAsia="ja-JP"/>
        </w:rPr>
        <w:t>第８条　（特定建設工事共同企業体</w:t>
      </w:r>
      <w:r w:rsidR="00F165DE" w:rsidRPr="00782437">
        <w:rPr>
          <w:rFonts w:hint="eastAsia"/>
          <w:lang w:eastAsia="ja-JP"/>
        </w:rPr>
        <w:t>の組成</w:t>
      </w:r>
      <w:r w:rsidRPr="00782437">
        <w:rPr>
          <w:rFonts w:hint="eastAsia"/>
          <w:lang w:eastAsia="ja-JP"/>
        </w:rPr>
        <w:t>）</w:t>
      </w:r>
      <w:r w:rsidR="009956C5" w:rsidRPr="00782437">
        <w:rPr>
          <w:rFonts w:hint="eastAsia"/>
          <w:lang w:eastAsia="ja-JP"/>
        </w:rPr>
        <w:t xml:space="preserve">　　　　　　　　　　　　　　　　　　８</w:t>
      </w:r>
    </w:p>
    <w:p w14:paraId="7C023639" w14:textId="59DE9B6B" w:rsidR="00436BCB" w:rsidRPr="00782437" w:rsidRDefault="00436BCB" w:rsidP="00436BCB">
      <w:pPr>
        <w:rPr>
          <w:lang w:eastAsia="ja-JP"/>
        </w:rPr>
      </w:pPr>
      <w:r w:rsidRPr="00782437">
        <w:rPr>
          <w:rFonts w:hint="eastAsia"/>
          <w:lang w:eastAsia="ja-JP"/>
        </w:rPr>
        <w:t xml:space="preserve">第９条　</w:t>
      </w:r>
      <w:r w:rsidR="00F165DE" w:rsidRPr="00782437">
        <w:rPr>
          <w:rFonts w:hint="eastAsia"/>
          <w:lang w:eastAsia="ja-JP"/>
        </w:rPr>
        <w:t>（設計業務・建設業務・工事監理業務）</w:t>
      </w:r>
      <w:r w:rsidR="009956C5" w:rsidRPr="00782437">
        <w:rPr>
          <w:rFonts w:hint="eastAsia"/>
          <w:lang w:eastAsia="ja-JP"/>
        </w:rPr>
        <w:t xml:space="preserve">　　　　　　　　　　　　　　　　８</w:t>
      </w:r>
    </w:p>
    <w:p w14:paraId="51B6DBF8" w14:textId="46367C14" w:rsidR="00891A23" w:rsidRPr="00782437" w:rsidRDefault="00891A23" w:rsidP="00436BCB">
      <w:pPr>
        <w:rPr>
          <w:lang w:eastAsia="ja-JP"/>
        </w:rPr>
      </w:pPr>
      <w:r w:rsidRPr="00782437">
        <w:rPr>
          <w:rFonts w:hint="eastAsia"/>
          <w:lang w:eastAsia="ja-JP"/>
        </w:rPr>
        <w:t>第１０条　（維持管理運営業務）　　　　　　　　　　　　　　　　　　　　　　　８</w:t>
      </w:r>
    </w:p>
    <w:p w14:paraId="68BE8961" w14:textId="328CD749" w:rsidR="003A5154" w:rsidRPr="00782437" w:rsidRDefault="00595894" w:rsidP="00850935">
      <w:pPr>
        <w:rPr>
          <w:lang w:eastAsia="ja-JP"/>
        </w:rPr>
      </w:pPr>
      <w:r w:rsidRPr="00782437">
        <w:rPr>
          <w:rFonts w:hint="eastAsia"/>
          <w:lang w:eastAsia="ja-JP"/>
        </w:rPr>
        <w:t>第１</w:t>
      </w:r>
      <w:r w:rsidR="00891A23" w:rsidRPr="00782437">
        <w:rPr>
          <w:rFonts w:hint="eastAsia"/>
          <w:lang w:eastAsia="ja-JP"/>
        </w:rPr>
        <w:t>１</w:t>
      </w:r>
      <w:r w:rsidRPr="00782437">
        <w:rPr>
          <w:rFonts w:hint="eastAsia"/>
          <w:lang w:eastAsia="ja-JP"/>
        </w:rPr>
        <w:t>条</w:t>
      </w:r>
      <w:r w:rsidR="00436BCB" w:rsidRPr="00782437">
        <w:rPr>
          <w:rFonts w:hint="eastAsia"/>
          <w:lang w:eastAsia="ja-JP"/>
        </w:rPr>
        <w:t xml:space="preserve">　</w:t>
      </w:r>
      <w:r w:rsidR="00F165DE" w:rsidRPr="00782437">
        <w:rPr>
          <w:rFonts w:hint="eastAsia"/>
          <w:lang w:eastAsia="ja-JP"/>
        </w:rPr>
        <w:t>（再委託等）</w:t>
      </w:r>
      <w:r w:rsidR="009956C5" w:rsidRPr="00782437">
        <w:rPr>
          <w:rFonts w:hint="eastAsia"/>
          <w:lang w:eastAsia="ja-JP"/>
        </w:rPr>
        <w:t xml:space="preserve">　　　　　　　　　　　　　　　　　　　　　　　　　　　８</w:t>
      </w:r>
    </w:p>
    <w:p w14:paraId="46FCADBA" w14:textId="5B2BEEAC" w:rsidR="00436BCB" w:rsidRPr="00782437" w:rsidRDefault="00595894" w:rsidP="00850935">
      <w:pPr>
        <w:rPr>
          <w:lang w:eastAsia="ja-JP"/>
        </w:rPr>
      </w:pPr>
      <w:r w:rsidRPr="00782437">
        <w:rPr>
          <w:rFonts w:hint="eastAsia"/>
          <w:lang w:eastAsia="ja-JP"/>
        </w:rPr>
        <w:t>第１</w:t>
      </w:r>
      <w:r w:rsidR="00891A23" w:rsidRPr="00782437">
        <w:rPr>
          <w:rFonts w:hint="eastAsia"/>
          <w:lang w:eastAsia="ja-JP"/>
        </w:rPr>
        <w:t>２</w:t>
      </w:r>
      <w:r w:rsidRPr="00782437">
        <w:rPr>
          <w:rFonts w:hint="eastAsia"/>
          <w:lang w:eastAsia="ja-JP"/>
        </w:rPr>
        <w:t>条</w:t>
      </w:r>
      <w:r w:rsidR="00436BCB" w:rsidRPr="00782437">
        <w:rPr>
          <w:rFonts w:hint="eastAsia"/>
          <w:lang w:eastAsia="ja-JP"/>
        </w:rPr>
        <w:t xml:space="preserve">　</w:t>
      </w:r>
      <w:r w:rsidR="00F165DE" w:rsidRPr="00782437">
        <w:rPr>
          <w:rFonts w:hint="eastAsia"/>
          <w:lang w:eastAsia="ja-JP"/>
        </w:rPr>
        <w:t>（賃金又は物価の変動に基づく請負代金額の変更）</w:t>
      </w:r>
      <w:r w:rsidR="009956C5" w:rsidRPr="00782437">
        <w:rPr>
          <w:rFonts w:hint="eastAsia"/>
          <w:lang w:eastAsia="ja-JP"/>
        </w:rPr>
        <w:t xml:space="preserve">　　　　　　　　　　８</w:t>
      </w:r>
    </w:p>
    <w:p w14:paraId="24DAD449" w14:textId="778C5FFC" w:rsidR="003A5154" w:rsidRPr="00782437" w:rsidRDefault="00595894" w:rsidP="00850935">
      <w:pPr>
        <w:rPr>
          <w:lang w:eastAsia="ja-JP"/>
        </w:rPr>
      </w:pPr>
      <w:r w:rsidRPr="00782437">
        <w:rPr>
          <w:rFonts w:hint="eastAsia"/>
          <w:lang w:eastAsia="ja-JP"/>
        </w:rPr>
        <w:t>第１</w:t>
      </w:r>
      <w:r w:rsidR="00891A23" w:rsidRPr="00782437">
        <w:rPr>
          <w:rFonts w:hint="eastAsia"/>
          <w:lang w:eastAsia="ja-JP"/>
        </w:rPr>
        <w:t>３</w:t>
      </w:r>
      <w:r w:rsidRPr="00782437">
        <w:rPr>
          <w:rFonts w:hint="eastAsia"/>
          <w:lang w:eastAsia="ja-JP"/>
        </w:rPr>
        <w:t>条</w:t>
      </w:r>
      <w:r w:rsidR="00436BCB" w:rsidRPr="00782437">
        <w:rPr>
          <w:rFonts w:hint="eastAsia"/>
          <w:lang w:eastAsia="ja-JP"/>
        </w:rPr>
        <w:t xml:space="preserve">　</w:t>
      </w:r>
      <w:r w:rsidR="00F165DE" w:rsidRPr="00782437">
        <w:rPr>
          <w:rFonts w:hint="eastAsia"/>
          <w:lang w:eastAsia="ja-JP"/>
        </w:rPr>
        <w:t>（</w:t>
      </w:r>
      <w:r w:rsidR="0059514B" w:rsidRPr="00782437">
        <w:rPr>
          <w:rFonts w:hint="eastAsia"/>
          <w:lang w:eastAsia="ja-JP"/>
        </w:rPr>
        <w:t>公募要領</w:t>
      </w:r>
      <w:r w:rsidR="00F165DE" w:rsidRPr="00782437">
        <w:rPr>
          <w:rFonts w:hint="eastAsia"/>
          <w:lang w:eastAsia="ja-JP"/>
        </w:rPr>
        <w:t>等の未達に関する責任）</w:t>
      </w:r>
      <w:r w:rsidR="009956C5" w:rsidRPr="00782437">
        <w:rPr>
          <w:rFonts w:hint="eastAsia"/>
          <w:lang w:eastAsia="ja-JP"/>
        </w:rPr>
        <w:t xml:space="preserve">　　　　　　　　　　　　　　　　　</w:t>
      </w:r>
      <w:r w:rsidR="00891A23" w:rsidRPr="00782437">
        <w:rPr>
          <w:rFonts w:hint="eastAsia"/>
          <w:lang w:eastAsia="ja-JP"/>
        </w:rPr>
        <w:t>９</w:t>
      </w:r>
    </w:p>
    <w:p w14:paraId="7A0EACCA" w14:textId="6D0FC59C" w:rsidR="003A5154" w:rsidRPr="00782437" w:rsidRDefault="00595894" w:rsidP="00850935">
      <w:pPr>
        <w:rPr>
          <w:lang w:eastAsia="ja-JP"/>
        </w:rPr>
      </w:pPr>
      <w:r w:rsidRPr="00782437">
        <w:rPr>
          <w:rFonts w:hint="eastAsia"/>
          <w:lang w:eastAsia="ja-JP"/>
        </w:rPr>
        <w:t>第１</w:t>
      </w:r>
      <w:r w:rsidR="00891A23" w:rsidRPr="00782437">
        <w:rPr>
          <w:rFonts w:hint="eastAsia"/>
          <w:lang w:eastAsia="ja-JP"/>
        </w:rPr>
        <w:t>４</w:t>
      </w:r>
      <w:r w:rsidRPr="00782437">
        <w:rPr>
          <w:rFonts w:hint="eastAsia"/>
          <w:lang w:eastAsia="ja-JP"/>
        </w:rPr>
        <w:t>条</w:t>
      </w:r>
      <w:r w:rsidR="00436BCB" w:rsidRPr="00782437">
        <w:rPr>
          <w:rFonts w:hint="eastAsia"/>
          <w:lang w:eastAsia="ja-JP"/>
        </w:rPr>
        <w:t xml:space="preserve">　</w:t>
      </w:r>
      <w:r w:rsidR="00F165DE" w:rsidRPr="00782437">
        <w:rPr>
          <w:rFonts w:hint="eastAsia"/>
          <w:lang w:eastAsia="ja-JP"/>
        </w:rPr>
        <w:t>（建設共同企業体の解散時に対する措置）</w:t>
      </w:r>
      <w:r w:rsidR="009956C5" w:rsidRPr="00782437">
        <w:rPr>
          <w:rFonts w:hint="eastAsia"/>
          <w:lang w:eastAsia="ja-JP"/>
        </w:rPr>
        <w:t xml:space="preserve">　　　　　　　　　　　　　</w:t>
      </w:r>
      <w:r w:rsidR="00891A23" w:rsidRPr="00782437">
        <w:rPr>
          <w:rFonts w:hint="eastAsia"/>
          <w:lang w:eastAsia="ja-JP"/>
        </w:rPr>
        <w:t>１０</w:t>
      </w:r>
    </w:p>
    <w:p w14:paraId="2007AB09" w14:textId="4C8CF569" w:rsidR="003A5154" w:rsidRPr="00782437" w:rsidRDefault="00595894" w:rsidP="00850935">
      <w:pPr>
        <w:rPr>
          <w:lang w:eastAsia="ja-JP"/>
        </w:rPr>
      </w:pPr>
      <w:r w:rsidRPr="00782437">
        <w:rPr>
          <w:rFonts w:hint="eastAsia"/>
          <w:lang w:eastAsia="ja-JP"/>
        </w:rPr>
        <w:t>第１</w:t>
      </w:r>
      <w:r w:rsidR="00891A23" w:rsidRPr="00782437">
        <w:rPr>
          <w:rFonts w:hint="eastAsia"/>
          <w:lang w:eastAsia="ja-JP"/>
        </w:rPr>
        <w:t>５</w:t>
      </w:r>
      <w:r w:rsidRPr="00782437">
        <w:rPr>
          <w:rFonts w:hint="eastAsia"/>
          <w:lang w:eastAsia="ja-JP"/>
        </w:rPr>
        <w:t>条</w:t>
      </w:r>
      <w:r w:rsidR="00436BCB" w:rsidRPr="00782437">
        <w:rPr>
          <w:rFonts w:hint="eastAsia"/>
          <w:lang w:eastAsia="ja-JP"/>
        </w:rPr>
        <w:t xml:space="preserve">　</w:t>
      </w:r>
      <w:r w:rsidR="00F165DE" w:rsidRPr="00782437">
        <w:rPr>
          <w:rFonts w:hint="eastAsia"/>
          <w:lang w:eastAsia="ja-JP"/>
        </w:rPr>
        <w:t>（</w:t>
      </w:r>
      <w:r w:rsidR="00891A23" w:rsidRPr="00782437">
        <w:rPr>
          <w:rFonts w:hint="eastAsia"/>
          <w:lang w:eastAsia="ja-JP"/>
        </w:rPr>
        <w:t>権利義務の譲渡等の禁止）</w:t>
      </w:r>
      <w:r w:rsidR="009956C5" w:rsidRPr="00782437">
        <w:rPr>
          <w:rFonts w:hint="eastAsia"/>
          <w:lang w:eastAsia="ja-JP"/>
        </w:rPr>
        <w:t xml:space="preserve">　　　　　　　　　　　　　　　　　　　１０</w:t>
      </w:r>
    </w:p>
    <w:p w14:paraId="597E4D2B" w14:textId="4DF90284" w:rsidR="00891A23" w:rsidRPr="00782437" w:rsidRDefault="00595894" w:rsidP="00850935">
      <w:pPr>
        <w:rPr>
          <w:lang w:eastAsia="ja-JP"/>
        </w:rPr>
      </w:pPr>
      <w:r w:rsidRPr="00782437">
        <w:rPr>
          <w:rFonts w:hint="eastAsia"/>
          <w:lang w:eastAsia="ja-JP"/>
        </w:rPr>
        <w:t>第１</w:t>
      </w:r>
      <w:r w:rsidR="00891A23" w:rsidRPr="00782437">
        <w:rPr>
          <w:rFonts w:hint="eastAsia"/>
          <w:lang w:eastAsia="ja-JP"/>
        </w:rPr>
        <w:t>６</w:t>
      </w:r>
      <w:r w:rsidRPr="00782437">
        <w:rPr>
          <w:rFonts w:hint="eastAsia"/>
          <w:lang w:eastAsia="ja-JP"/>
        </w:rPr>
        <w:t>条</w:t>
      </w:r>
      <w:r w:rsidR="00436BCB" w:rsidRPr="00782437">
        <w:rPr>
          <w:rFonts w:hint="eastAsia"/>
          <w:lang w:eastAsia="ja-JP"/>
        </w:rPr>
        <w:t xml:space="preserve">　</w:t>
      </w:r>
      <w:r w:rsidR="009956C5" w:rsidRPr="00782437">
        <w:rPr>
          <w:rFonts w:hint="eastAsia"/>
          <w:lang w:eastAsia="ja-JP"/>
        </w:rPr>
        <w:t>（</w:t>
      </w:r>
      <w:r w:rsidR="00891A23" w:rsidRPr="00782437">
        <w:rPr>
          <w:rFonts w:hint="eastAsia"/>
          <w:lang w:eastAsia="ja-JP"/>
        </w:rPr>
        <w:t>損害賠償）　　　　　　　　　　　　　　　　　　　　　　　　　　１０</w:t>
      </w:r>
    </w:p>
    <w:p w14:paraId="6139303D" w14:textId="0D333D4F" w:rsidR="003A5154" w:rsidRPr="00782437" w:rsidRDefault="00891A23" w:rsidP="00850935">
      <w:pPr>
        <w:rPr>
          <w:lang w:eastAsia="ja-JP"/>
        </w:rPr>
      </w:pPr>
      <w:r w:rsidRPr="00782437">
        <w:rPr>
          <w:rFonts w:hint="eastAsia"/>
          <w:lang w:eastAsia="ja-JP"/>
        </w:rPr>
        <w:t>第１７条　（有効期間）　　　　　　　　　　　　　　　　　　　　　　　　　　１０</w:t>
      </w:r>
    </w:p>
    <w:p w14:paraId="69FC884C" w14:textId="0769B5C7" w:rsidR="003A5154" w:rsidRPr="00782437" w:rsidRDefault="00595894" w:rsidP="00850935">
      <w:pPr>
        <w:rPr>
          <w:lang w:eastAsia="ja-JP"/>
        </w:rPr>
      </w:pPr>
      <w:bookmarkStart w:id="0" w:name="_Hlk198912581"/>
      <w:r w:rsidRPr="00782437">
        <w:rPr>
          <w:rFonts w:hint="eastAsia"/>
          <w:lang w:eastAsia="ja-JP"/>
        </w:rPr>
        <w:t>第１</w:t>
      </w:r>
      <w:r w:rsidR="00891A23" w:rsidRPr="00782437">
        <w:rPr>
          <w:rFonts w:hint="eastAsia"/>
          <w:lang w:eastAsia="ja-JP"/>
        </w:rPr>
        <w:t>８</w:t>
      </w:r>
      <w:r w:rsidRPr="00782437">
        <w:rPr>
          <w:rFonts w:hint="eastAsia"/>
          <w:lang w:eastAsia="ja-JP"/>
        </w:rPr>
        <w:t>条</w:t>
      </w:r>
      <w:r w:rsidR="00436BCB" w:rsidRPr="00782437">
        <w:rPr>
          <w:rFonts w:hint="eastAsia"/>
          <w:lang w:eastAsia="ja-JP"/>
        </w:rPr>
        <w:t xml:space="preserve">　</w:t>
      </w:r>
      <w:r w:rsidR="00F165DE" w:rsidRPr="00782437">
        <w:rPr>
          <w:rFonts w:hint="eastAsia"/>
          <w:lang w:eastAsia="ja-JP"/>
        </w:rPr>
        <w:t>（秘密保持）</w:t>
      </w:r>
      <w:r w:rsidR="00891A23" w:rsidRPr="00782437">
        <w:rPr>
          <w:rFonts w:hint="eastAsia"/>
          <w:lang w:eastAsia="ja-JP"/>
        </w:rPr>
        <w:t xml:space="preserve">　　　　　　　　　　　　　　　　　　　　　　　　　　１０</w:t>
      </w:r>
    </w:p>
    <w:bookmarkEnd w:id="0"/>
    <w:p w14:paraId="1805BA48" w14:textId="7E2AD33D" w:rsidR="003A5154" w:rsidRPr="00782437" w:rsidRDefault="00595894" w:rsidP="00850935">
      <w:pPr>
        <w:rPr>
          <w:lang w:eastAsia="ja-JP"/>
        </w:rPr>
      </w:pPr>
      <w:r w:rsidRPr="00782437">
        <w:rPr>
          <w:rFonts w:hint="eastAsia"/>
          <w:lang w:eastAsia="ja-JP"/>
        </w:rPr>
        <w:t>第１</w:t>
      </w:r>
      <w:r w:rsidR="00891A23" w:rsidRPr="00782437">
        <w:rPr>
          <w:rFonts w:hint="eastAsia"/>
          <w:lang w:eastAsia="ja-JP"/>
        </w:rPr>
        <w:t>９</w:t>
      </w:r>
      <w:r w:rsidRPr="00782437">
        <w:rPr>
          <w:rFonts w:hint="eastAsia"/>
          <w:lang w:eastAsia="ja-JP"/>
        </w:rPr>
        <w:t>条</w:t>
      </w:r>
      <w:r w:rsidR="00436BCB" w:rsidRPr="00782437">
        <w:rPr>
          <w:rFonts w:hint="eastAsia"/>
          <w:lang w:eastAsia="ja-JP"/>
        </w:rPr>
        <w:t xml:space="preserve">　</w:t>
      </w:r>
      <w:r w:rsidR="00F165DE" w:rsidRPr="00782437">
        <w:rPr>
          <w:rFonts w:hint="eastAsia"/>
          <w:lang w:eastAsia="ja-JP"/>
        </w:rPr>
        <w:t>（個人情報の保護）</w:t>
      </w:r>
      <w:r w:rsidR="00891A23" w:rsidRPr="00782437">
        <w:rPr>
          <w:rFonts w:hint="eastAsia"/>
          <w:lang w:eastAsia="ja-JP"/>
        </w:rPr>
        <w:t xml:space="preserve">　　　　　　　　　　　　　　　　　　　　　　　１１</w:t>
      </w:r>
    </w:p>
    <w:p w14:paraId="2EC81A7F" w14:textId="6A6F0AFD" w:rsidR="003A5154" w:rsidRPr="00782437" w:rsidRDefault="00595894" w:rsidP="00850935">
      <w:pPr>
        <w:rPr>
          <w:lang w:eastAsia="ja-JP"/>
        </w:rPr>
      </w:pPr>
      <w:r w:rsidRPr="00782437">
        <w:rPr>
          <w:rFonts w:hint="eastAsia"/>
          <w:lang w:eastAsia="ja-JP"/>
        </w:rPr>
        <w:t>第</w:t>
      </w:r>
      <w:r w:rsidR="00891A23" w:rsidRPr="00782437">
        <w:rPr>
          <w:rFonts w:hint="eastAsia"/>
          <w:lang w:eastAsia="ja-JP"/>
        </w:rPr>
        <w:t>２０</w:t>
      </w:r>
      <w:r w:rsidRPr="00782437">
        <w:rPr>
          <w:rFonts w:hint="eastAsia"/>
          <w:lang w:eastAsia="ja-JP"/>
        </w:rPr>
        <w:t>条</w:t>
      </w:r>
      <w:r w:rsidR="00436BCB" w:rsidRPr="00782437">
        <w:rPr>
          <w:rFonts w:hint="eastAsia"/>
          <w:lang w:eastAsia="ja-JP"/>
        </w:rPr>
        <w:t xml:space="preserve">　</w:t>
      </w:r>
      <w:r w:rsidR="00F165DE" w:rsidRPr="00782437">
        <w:rPr>
          <w:rFonts w:hint="eastAsia"/>
          <w:lang w:eastAsia="ja-JP"/>
        </w:rPr>
        <w:t>（知的財産権の帰属）</w:t>
      </w:r>
      <w:r w:rsidR="00891A23" w:rsidRPr="00782437">
        <w:rPr>
          <w:rFonts w:hint="eastAsia"/>
          <w:lang w:eastAsia="ja-JP"/>
        </w:rPr>
        <w:t xml:space="preserve">　　　　　　　　　　　　　　　　　　　　　　１２</w:t>
      </w:r>
    </w:p>
    <w:p w14:paraId="4DAD58C5" w14:textId="50FF80F2" w:rsidR="003A5154" w:rsidRPr="00782437" w:rsidRDefault="00595894" w:rsidP="00850935">
      <w:pPr>
        <w:rPr>
          <w:lang w:eastAsia="ja-JP"/>
        </w:rPr>
      </w:pPr>
      <w:r w:rsidRPr="00782437">
        <w:rPr>
          <w:rFonts w:hint="eastAsia"/>
          <w:lang w:eastAsia="ja-JP"/>
        </w:rPr>
        <w:t>第</w:t>
      </w:r>
      <w:r w:rsidR="00891A23" w:rsidRPr="00782437">
        <w:rPr>
          <w:rFonts w:hint="eastAsia"/>
          <w:lang w:eastAsia="ja-JP"/>
        </w:rPr>
        <w:t>２１</w:t>
      </w:r>
      <w:r w:rsidRPr="00782437">
        <w:rPr>
          <w:rFonts w:hint="eastAsia"/>
          <w:lang w:eastAsia="ja-JP"/>
        </w:rPr>
        <w:t>条</w:t>
      </w:r>
      <w:r w:rsidR="00436BCB" w:rsidRPr="00782437">
        <w:rPr>
          <w:rFonts w:hint="eastAsia"/>
          <w:lang w:eastAsia="ja-JP"/>
        </w:rPr>
        <w:t xml:space="preserve">　</w:t>
      </w:r>
      <w:r w:rsidR="00092A72" w:rsidRPr="00782437">
        <w:rPr>
          <w:rFonts w:hint="eastAsia"/>
          <w:lang w:eastAsia="ja-JP"/>
        </w:rPr>
        <w:t>（準拠法及び管轄裁判所）</w:t>
      </w:r>
      <w:r w:rsidR="00891A23" w:rsidRPr="00782437">
        <w:rPr>
          <w:rFonts w:hint="eastAsia"/>
          <w:lang w:eastAsia="ja-JP"/>
        </w:rPr>
        <w:t xml:space="preserve">　　　　　　　　　　　　　　　　　　　　１２</w:t>
      </w:r>
    </w:p>
    <w:p w14:paraId="47A0154E" w14:textId="1D7E262C" w:rsidR="00436BCB" w:rsidRPr="00782437" w:rsidRDefault="00436BCB" w:rsidP="00436BCB">
      <w:pPr>
        <w:rPr>
          <w:lang w:eastAsia="ja-JP"/>
        </w:rPr>
      </w:pPr>
      <w:r w:rsidRPr="00782437">
        <w:rPr>
          <w:rFonts w:hint="eastAsia"/>
          <w:lang w:eastAsia="ja-JP"/>
        </w:rPr>
        <w:t>第２</w:t>
      </w:r>
      <w:r w:rsidR="00891A23" w:rsidRPr="00782437">
        <w:rPr>
          <w:rFonts w:hint="eastAsia"/>
          <w:lang w:eastAsia="ja-JP"/>
        </w:rPr>
        <w:t>２</w:t>
      </w:r>
      <w:r w:rsidRPr="00782437">
        <w:rPr>
          <w:rFonts w:hint="eastAsia"/>
          <w:lang w:eastAsia="ja-JP"/>
        </w:rPr>
        <w:t xml:space="preserve">条　</w:t>
      </w:r>
      <w:r w:rsidR="00092A72" w:rsidRPr="00782437">
        <w:rPr>
          <w:rFonts w:hint="eastAsia"/>
          <w:lang w:eastAsia="ja-JP"/>
        </w:rPr>
        <w:t>（疑義の決定）</w:t>
      </w:r>
      <w:r w:rsidR="00891A23" w:rsidRPr="00782437">
        <w:rPr>
          <w:rFonts w:hint="eastAsia"/>
          <w:lang w:eastAsia="ja-JP"/>
        </w:rPr>
        <w:t xml:space="preserve">　　　　　　　　　　　　　　　　　　　　　　　　　１２</w:t>
      </w:r>
    </w:p>
    <w:p w14:paraId="064D3C77" w14:textId="44D603A3" w:rsidR="003A5154" w:rsidRPr="00782437" w:rsidRDefault="00595894" w:rsidP="00850935">
      <w:pPr>
        <w:spacing w:after="0" w:line="240" w:lineRule="auto"/>
        <w:rPr>
          <w:lang w:eastAsia="ja-JP"/>
        </w:rPr>
      </w:pPr>
      <w:r w:rsidRPr="00782437">
        <w:rPr>
          <w:rFonts w:hint="eastAsia"/>
          <w:lang w:eastAsia="ja-JP"/>
        </w:rPr>
        <w:lastRenderedPageBreak/>
        <w:t>発注者は、</w:t>
      </w:r>
      <w:r w:rsidR="0018548B" w:rsidRPr="00782437">
        <w:rPr>
          <w:rFonts w:hint="eastAsia"/>
          <w:lang w:eastAsia="ja-JP"/>
        </w:rPr>
        <w:t>富岡町夜の森地区中核拠点</w:t>
      </w:r>
      <w:r w:rsidRPr="00782437">
        <w:rPr>
          <w:rFonts w:hint="eastAsia"/>
          <w:lang w:eastAsia="ja-JP"/>
        </w:rPr>
        <w:t>商業施設整備</w:t>
      </w:r>
      <w:r w:rsidR="00E06A3F" w:rsidRPr="00782437">
        <w:rPr>
          <w:rFonts w:hint="eastAsia"/>
          <w:lang w:eastAsia="ja-JP"/>
        </w:rPr>
        <w:t>・運営</w:t>
      </w:r>
      <w:r w:rsidRPr="00782437">
        <w:rPr>
          <w:rFonts w:hint="eastAsia"/>
          <w:lang w:eastAsia="ja-JP"/>
        </w:rPr>
        <w:t>事業（以下「</w:t>
      </w:r>
      <w:r w:rsidR="00414FD3" w:rsidRPr="00782437">
        <w:rPr>
          <w:rFonts w:hint="eastAsia"/>
          <w:lang w:eastAsia="ja-JP"/>
        </w:rPr>
        <w:t>本件事業</w:t>
      </w:r>
      <w:r w:rsidRPr="00782437">
        <w:rPr>
          <w:rFonts w:hint="eastAsia"/>
          <w:lang w:eastAsia="ja-JP"/>
        </w:rPr>
        <w:t>」という。）の設計・建設及び維持管理・運営について、民間事業者のノウハウの活用により、効率的かつ効果的に実施するとともに、町内居住者の買い物環境を整え、住民の憩いと交流の場を提供することを目的に、本件事業について、令和７年６月２日に</w:t>
      </w:r>
      <w:r w:rsidR="0059514B" w:rsidRPr="00782437">
        <w:rPr>
          <w:rFonts w:hint="eastAsia"/>
          <w:lang w:eastAsia="ja-JP"/>
        </w:rPr>
        <w:t>公募要領</w:t>
      </w:r>
      <w:r w:rsidRPr="00782437">
        <w:rPr>
          <w:rFonts w:hint="eastAsia"/>
          <w:lang w:eastAsia="ja-JP"/>
        </w:rPr>
        <w:t>の公表を行った。</w:t>
      </w:r>
    </w:p>
    <w:p w14:paraId="5C154B6A" w14:textId="52497C8A" w:rsidR="003A5154" w:rsidRPr="00782437" w:rsidRDefault="00595894" w:rsidP="00850935">
      <w:pPr>
        <w:spacing w:after="0" w:line="240" w:lineRule="auto"/>
        <w:rPr>
          <w:lang w:eastAsia="ja-JP"/>
        </w:rPr>
      </w:pPr>
      <w:r w:rsidRPr="00782437">
        <w:rPr>
          <w:rFonts w:hint="eastAsia"/>
          <w:lang w:eastAsia="ja-JP"/>
        </w:rPr>
        <w:t>発注者は、</w:t>
      </w:r>
      <w:r w:rsidR="0059514B" w:rsidRPr="00782437">
        <w:rPr>
          <w:rFonts w:hint="eastAsia"/>
          <w:lang w:eastAsia="ja-JP"/>
        </w:rPr>
        <w:t>公募要領</w:t>
      </w:r>
      <w:r w:rsidRPr="00782437">
        <w:rPr>
          <w:rFonts w:hint="eastAsia"/>
          <w:lang w:eastAsia="ja-JP"/>
        </w:rPr>
        <w:t>等に従い、提案書その他の関連書類を審査した事業者選定委員会による審査の結果を踏まえ、【グループ名】を優先交渉事業者として決定した。</w:t>
      </w:r>
    </w:p>
    <w:p w14:paraId="37FB0577" w14:textId="44F5F809" w:rsidR="003A5154" w:rsidRPr="00782437" w:rsidRDefault="00595894" w:rsidP="00850935">
      <w:pPr>
        <w:spacing w:after="0" w:line="240" w:lineRule="auto"/>
        <w:rPr>
          <w:lang w:eastAsia="ja-JP"/>
        </w:rPr>
      </w:pPr>
      <w:r w:rsidRPr="00782437">
        <w:rPr>
          <w:rFonts w:hint="eastAsia"/>
          <w:lang w:eastAsia="ja-JP"/>
        </w:rPr>
        <w:t>発注者及び優先交渉権者は、上記の経緯のもと、本件事業の全般にわたる事項及び本件事業に係る当事者間の基本的事項について合意するために、本基本契約を締結するものである。</w:t>
      </w:r>
    </w:p>
    <w:p w14:paraId="340D658C" w14:textId="77777777" w:rsidR="003A5154" w:rsidRPr="00782437" w:rsidRDefault="003A5154" w:rsidP="00850935">
      <w:pPr>
        <w:spacing w:after="0" w:line="240" w:lineRule="auto"/>
        <w:rPr>
          <w:lang w:eastAsia="ja-JP"/>
        </w:rPr>
      </w:pPr>
    </w:p>
    <w:p w14:paraId="00FD71FF" w14:textId="4FB5A656" w:rsidR="003A5154" w:rsidRPr="00782437" w:rsidRDefault="00595894" w:rsidP="00850935">
      <w:pPr>
        <w:spacing w:after="0" w:line="240" w:lineRule="auto"/>
        <w:rPr>
          <w:b/>
          <w:bCs/>
          <w:lang w:eastAsia="ja-JP"/>
        </w:rPr>
      </w:pPr>
      <w:r w:rsidRPr="00782437">
        <w:rPr>
          <w:rFonts w:hint="eastAsia"/>
          <w:b/>
          <w:bCs/>
          <w:lang w:eastAsia="ja-JP"/>
        </w:rPr>
        <w:t>（目的）</w:t>
      </w:r>
    </w:p>
    <w:p w14:paraId="5A31E611" w14:textId="3329BDEE" w:rsidR="00972C46" w:rsidRPr="00782437" w:rsidRDefault="00595894" w:rsidP="00850935">
      <w:pPr>
        <w:spacing w:after="0" w:line="240" w:lineRule="auto"/>
        <w:rPr>
          <w:lang w:eastAsia="ja-JP"/>
        </w:rPr>
      </w:pPr>
      <w:r w:rsidRPr="00782437">
        <w:rPr>
          <w:rFonts w:hint="eastAsia"/>
          <w:lang w:eastAsia="ja-JP"/>
        </w:rPr>
        <w:t>第１条　本基本契約は、発注者及び優先交渉権者が相互に協力し、本件事業を円滑に実</w:t>
      </w:r>
    </w:p>
    <w:p w14:paraId="160AF7B7" w14:textId="2D42E44B" w:rsidR="003A5154" w:rsidRPr="00782437" w:rsidRDefault="00595894" w:rsidP="00972C46">
      <w:pPr>
        <w:spacing w:after="0" w:line="240" w:lineRule="auto"/>
        <w:ind w:firstLineChars="100" w:firstLine="220"/>
        <w:rPr>
          <w:lang w:eastAsia="ja-JP"/>
        </w:rPr>
      </w:pPr>
      <w:r w:rsidRPr="00782437">
        <w:rPr>
          <w:rFonts w:hint="eastAsia"/>
          <w:lang w:eastAsia="ja-JP"/>
        </w:rPr>
        <w:t>施するために必要な基本的事項を定めることを目的とする。</w:t>
      </w:r>
    </w:p>
    <w:p w14:paraId="3DCDE42D" w14:textId="77777777" w:rsidR="003A5154" w:rsidRPr="00782437" w:rsidRDefault="003A5154" w:rsidP="00850935">
      <w:pPr>
        <w:spacing w:after="0" w:line="240" w:lineRule="auto"/>
        <w:rPr>
          <w:lang w:eastAsia="ja-JP"/>
        </w:rPr>
      </w:pPr>
    </w:p>
    <w:p w14:paraId="1EB75646" w14:textId="0DFF5D93" w:rsidR="003A5154" w:rsidRPr="00782437" w:rsidRDefault="00595894" w:rsidP="00850935">
      <w:pPr>
        <w:spacing w:after="0" w:line="240" w:lineRule="auto"/>
        <w:rPr>
          <w:b/>
          <w:bCs/>
          <w:lang w:eastAsia="ja-JP"/>
        </w:rPr>
      </w:pPr>
      <w:r w:rsidRPr="00782437">
        <w:rPr>
          <w:rFonts w:hint="eastAsia"/>
          <w:b/>
          <w:bCs/>
          <w:lang w:eastAsia="ja-JP"/>
        </w:rPr>
        <w:t>（公共性及び民間事業の趣旨の尊重）</w:t>
      </w:r>
    </w:p>
    <w:p w14:paraId="7E5FC59C" w14:textId="7973C8A7" w:rsidR="00972C46" w:rsidRPr="00782437" w:rsidRDefault="00595894" w:rsidP="00850935">
      <w:pPr>
        <w:spacing w:after="0" w:line="240" w:lineRule="auto"/>
        <w:rPr>
          <w:lang w:eastAsia="ja-JP"/>
        </w:rPr>
      </w:pPr>
      <w:r w:rsidRPr="00782437">
        <w:rPr>
          <w:rFonts w:hint="eastAsia"/>
          <w:lang w:eastAsia="ja-JP"/>
        </w:rPr>
        <w:t>第２条　優先交渉権者は、本件事業が公共性を有することを十分理解し、本件事業の実</w:t>
      </w:r>
    </w:p>
    <w:p w14:paraId="7A7574F9" w14:textId="29F703D5" w:rsidR="003A5154" w:rsidRPr="00782437" w:rsidRDefault="00595894" w:rsidP="00972C46">
      <w:pPr>
        <w:spacing w:after="0" w:line="240" w:lineRule="auto"/>
        <w:ind w:firstLineChars="100" w:firstLine="220"/>
        <w:rPr>
          <w:lang w:eastAsia="ja-JP"/>
        </w:rPr>
      </w:pPr>
      <w:r w:rsidRPr="00782437">
        <w:rPr>
          <w:rFonts w:hint="eastAsia"/>
          <w:lang w:eastAsia="ja-JP"/>
        </w:rPr>
        <w:t>施に当たっては、その趣旨を尊重するものとする。</w:t>
      </w:r>
    </w:p>
    <w:p w14:paraId="41B95768" w14:textId="583DED01" w:rsidR="00EF4386" w:rsidRPr="00782437" w:rsidRDefault="00595894" w:rsidP="00850935">
      <w:pPr>
        <w:spacing w:after="0" w:line="240" w:lineRule="auto"/>
        <w:rPr>
          <w:lang w:eastAsia="ja-JP"/>
        </w:rPr>
      </w:pPr>
      <w:r w:rsidRPr="00782437">
        <w:rPr>
          <w:rFonts w:hint="eastAsia"/>
          <w:lang w:eastAsia="ja-JP"/>
        </w:rPr>
        <w:t>２　発注者は、本件事業が民間事業者によって実施されることを十分に理解し、その趣</w:t>
      </w:r>
    </w:p>
    <w:p w14:paraId="0715617B" w14:textId="2FF5A212" w:rsidR="003A5154" w:rsidRPr="00782437" w:rsidRDefault="00595894" w:rsidP="00EF4386">
      <w:pPr>
        <w:spacing w:after="0" w:line="240" w:lineRule="auto"/>
        <w:ind w:firstLineChars="100" w:firstLine="220"/>
        <w:rPr>
          <w:lang w:eastAsia="ja-JP"/>
        </w:rPr>
      </w:pPr>
      <w:r w:rsidRPr="00782437">
        <w:rPr>
          <w:rFonts w:hint="eastAsia"/>
          <w:lang w:eastAsia="ja-JP"/>
        </w:rPr>
        <w:t>旨を尊重するものとする。</w:t>
      </w:r>
    </w:p>
    <w:p w14:paraId="5A496A3F" w14:textId="77777777" w:rsidR="003A5154" w:rsidRPr="00782437" w:rsidRDefault="003A5154" w:rsidP="00850935">
      <w:pPr>
        <w:spacing w:after="0" w:line="240" w:lineRule="auto"/>
        <w:rPr>
          <w:lang w:eastAsia="ja-JP"/>
        </w:rPr>
      </w:pPr>
    </w:p>
    <w:p w14:paraId="4D7DE66D" w14:textId="1FD2185A" w:rsidR="003A5154" w:rsidRPr="00782437" w:rsidRDefault="00595894" w:rsidP="00850935">
      <w:pPr>
        <w:spacing w:after="0" w:line="240" w:lineRule="auto"/>
        <w:rPr>
          <w:b/>
          <w:bCs/>
          <w:lang w:eastAsia="ja-JP"/>
        </w:rPr>
      </w:pPr>
      <w:r w:rsidRPr="00782437">
        <w:rPr>
          <w:rFonts w:hint="eastAsia"/>
          <w:b/>
          <w:bCs/>
          <w:lang w:eastAsia="ja-JP"/>
        </w:rPr>
        <w:t>（事業の概要）</w:t>
      </w:r>
    </w:p>
    <w:p w14:paraId="71FDC0E1" w14:textId="34053968" w:rsidR="003A5154" w:rsidRPr="00782437" w:rsidRDefault="00595894" w:rsidP="00850935">
      <w:pPr>
        <w:spacing w:after="0" w:line="240" w:lineRule="auto"/>
        <w:rPr>
          <w:lang w:eastAsia="ja-JP"/>
        </w:rPr>
      </w:pPr>
      <w:r w:rsidRPr="00782437">
        <w:rPr>
          <w:rFonts w:hint="eastAsia"/>
          <w:lang w:eastAsia="ja-JP"/>
        </w:rPr>
        <w:t>第３条　本件事業の概要は、別紙１第１項記載のとおりとする。</w:t>
      </w:r>
    </w:p>
    <w:p w14:paraId="0811CC26" w14:textId="4C5BC318" w:rsidR="00EF4386" w:rsidRPr="00782437" w:rsidRDefault="00595894" w:rsidP="00850935">
      <w:pPr>
        <w:spacing w:after="0" w:line="240" w:lineRule="auto"/>
        <w:rPr>
          <w:lang w:eastAsia="ja-JP"/>
        </w:rPr>
      </w:pPr>
      <w:r w:rsidRPr="00782437">
        <w:rPr>
          <w:rFonts w:hint="eastAsia"/>
          <w:lang w:eastAsia="ja-JP"/>
        </w:rPr>
        <w:t>２　本件事業の日程は、別紙１第２項記載の日程（以下「事業日程」という。）のとお</w:t>
      </w:r>
    </w:p>
    <w:p w14:paraId="2EDD7D69" w14:textId="102A8EB6" w:rsidR="003A5154" w:rsidRPr="00782437" w:rsidRDefault="00595894" w:rsidP="00EF4386">
      <w:pPr>
        <w:spacing w:after="0" w:line="240" w:lineRule="auto"/>
        <w:ind w:firstLineChars="100" w:firstLine="220"/>
        <w:rPr>
          <w:lang w:eastAsia="ja-JP"/>
        </w:rPr>
      </w:pPr>
      <w:r w:rsidRPr="00782437">
        <w:rPr>
          <w:rFonts w:hint="eastAsia"/>
          <w:lang w:eastAsia="ja-JP"/>
        </w:rPr>
        <w:t>りとする。</w:t>
      </w:r>
    </w:p>
    <w:p w14:paraId="4727D81D" w14:textId="77777777" w:rsidR="003A5154" w:rsidRPr="00782437" w:rsidRDefault="003A5154" w:rsidP="00850935">
      <w:pPr>
        <w:spacing w:after="0" w:line="240" w:lineRule="auto"/>
        <w:rPr>
          <w:lang w:eastAsia="ja-JP"/>
        </w:rPr>
      </w:pPr>
    </w:p>
    <w:p w14:paraId="5E9ABA1C" w14:textId="46AA5B5B" w:rsidR="003A5154" w:rsidRPr="00782437" w:rsidRDefault="00595894" w:rsidP="00850935">
      <w:pPr>
        <w:spacing w:after="0" w:line="240" w:lineRule="auto"/>
        <w:rPr>
          <w:b/>
          <w:bCs/>
          <w:lang w:eastAsia="ja-JP"/>
        </w:rPr>
      </w:pPr>
      <w:r w:rsidRPr="00782437">
        <w:rPr>
          <w:rFonts w:hint="eastAsia"/>
          <w:b/>
          <w:bCs/>
          <w:lang w:eastAsia="ja-JP"/>
        </w:rPr>
        <w:t>（</w:t>
      </w:r>
      <w:r w:rsidR="0059514B" w:rsidRPr="00782437">
        <w:rPr>
          <w:rFonts w:hint="eastAsia"/>
          <w:b/>
          <w:bCs/>
          <w:lang w:eastAsia="ja-JP"/>
        </w:rPr>
        <w:t>公募要領</w:t>
      </w:r>
      <w:r w:rsidRPr="00782437">
        <w:rPr>
          <w:rFonts w:hint="eastAsia"/>
          <w:b/>
          <w:bCs/>
          <w:lang w:eastAsia="ja-JP"/>
        </w:rPr>
        <w:t>等の優先順位）</w:t>
      </w:r>
    </w:p>
    <w:p w14:paraId="70E2B264" w14:textId="3135FA53" w:rsidR="003A5154" w:rsidRPr="00782437" w:rsidRDefault="00595894" w:rsidP="00396B43">
      <w:pPr>
        <w:spacing w:after="0" w:line="240" w:lineRule="auto"/>
        <w:ind w:left="220" w:hangingChars="100" w:hanging="220"/>
        <w:rPr>
          <w:lang w:eastAsia="ja-JP"/>
        </w:rPr>
      </w:pPr>
      <w:r w:rsidRPr="00782437">
        <w:rPr>
          <w:rFonts w:hint="eastAsia"/>
          <w:lang w:eastAsia="ja-JP"/>
        </w:rPr>
        <w:t xml:space="preserve">第４条　</w:t>
      </w:r>
      <w:r w:rsidR="00C1078B" w:rsidRPr="00782437">
        <w:rPr>
          <w:lang w:eastAsia="ja-JP"/>
        </w:rPr>
        <w:t>本基本契約、</w:t>
      </w:r>
      <w:r w:rsidR="003A4728" w:rsidRPr="00782437">
        <w:rPr>
          <w:rFonts w:hint="eastAsia"/>
          <w:lang w:eastAsia="ja-JP"/>
        </w:rPr>
        <w:t>基本・実施設計</w:t>
      </w:r>
      <w:r w:rsidR="00C1078B" w:rsidRPr="00782437">
        <w:rPr>
          <w:lang w:eastAsia="ja-JP"/>
        </w:rPr>
        <w:t>業務委託契約、</w:t>
      </w:r>
      <w:r w:rsidR="0073551B" w:rsidRPr="00782437">
        <w:rPr>
          <w:rFonts w:hint="eastAsia"/>
          <w:lang w:eastAsia="ja-JP"/>
        </w:rPr>
        <w:t>建築</w:t>
      </w:r>
      <w:r w:rsidR="00C1078B" w:rsidRPr="00782437">
        <w:rPr>
          <w:lang w:eastAsia="ja-JP"/>
        </w:rPr>
        <w:t>工事請負契約、工事監理業務委託契約、指定管理者基本協定、質問回答書（要求水準書等に関する質問書への回答の結果を総称していう。以下同じ。）、要求水準書、公募要領（以下、質問回答書、要求水準書及び公募要領を総称して「公募要領等」という。）並びに令和</w:t>
      </w:r>
      <w:r w:rsidR="00C1078B" w:rsidRPr="00782437">
        <w:rPr>
          <w:lang w:eastAsia="ja-JP"/>
        </w:rPr>
        <w:t>●</w:t>
      </w:r>
      <w:r w:rsidR="00C1078B" w:rsidRPr="00782437">
        <w:rPr>
          <w:lang w:eastAsia="ja-JP"/>
        </w:rPr>
        <w:t>年</w:t>
      </w:r>
      <w:r w:rsidR="00C1078B" w:rsidRPr="00782437">
        <w:rPr>
          <w:lang w:eastAsia="ja-JP"/>
        </w:rPr>
        <w:t>●</w:t>
      </w:r>
      <w:r w:rsidR="00C1078B" w:rsidRPr="00782437">
        <w:rPr>
          <w:lang w:eastAsia="ja-JP"/>
        </w:rPr>
        <w:t>月</w:t>
      </w:r>
      <w:r w:rsidR="00C1078B" w:rsidRPr="00782437">
        <w:rPr>
          <w:lang w:eastAsia="ja-JP"/>
        </w:rPr>
        <w:t>●</w:t>
      </w:r>
      <w:r w:rsidR="00C1078B" w:rsidRPr="00782437">
        <w:rPr>
          <w:lang w:eastAsia="ja-JP"/>
        </w:rPr>
        <w:t>日付けで委託者に提出した提案書（その後の変更を含み、以下「提案書」という。）の間に齟齬がある場合、本基本契約、設計業務委託契約、建設工事請負契約、工事監理業務委託契約、指定管理者基本協定、質問回答書、要求水準書、公募要領、提案書の順にその解釈が優先するものとする。</w:t>
      </w:r>
    </w:p>
    <w:p w14:paraId="43E28796" w14:textId="5AB800B8" w:rsidR="003A5154" w:rsidRPr="00782437" w:rsidRDefault="00595894" w:rsidP="00972C46">
      <w:pPr>
        <w:spacing w:after="0" w:line="240" w:lineRule="auto"/>
        <w:ind w:left="220" w:hangingChars="100" w:hanging="220"/>
        <w:rPr>
          <w:lang w:eastAsia="ja-JP"/>
        </w:rPr>
      </w:pPr>
      <w:r w:rsidRPr="00782437">
        <w:rPr>
          <w:rFonts w:hint="eastAsia"/>
          <w:lang w:eastAsia="ja-JP"/>
        </w:rPr>
        <w:t>２　優先交渉権者が本件事業の</w:t>
      </w:r>
      <w:r w:rsidR="0059514B" w:rsidRPr="00782437">
        <w:rPr>
          <w:rFonts w:hint="eastAsia"/>
          <w:lang w:eastAsia="ja-JP"/>
        </w:rPr>
        <w:t>公募要領</w:t>
      </w:r>
      <w:r w:rsidRPr="00782437">
        <w:rPr>
          <w:rFonts w:hint="eastAsia"/>
          <w:lang w:eastAsia="ja-JP"/>
        </w:rPr>
        <w:t>に基づき提出した提案書に記載された内容は、優先交渉権者に履行義務があるものとする。ただし、発注者の判断により履行義務としない場合がある。</w:t>
      </w:r>
    </w:p>
    <w:p w14:paraId="647856A3" w14:textId="6156518A" w:rsidR="003A5154" w:rsidRPr="00782437" w:rsidRDefault="00595894" w:rsidP="00972C46">
      <w:pPr>
        <w:spacing w:after="0" w:line="240" w:lineRule="auto"/>
        <w:ind w:left="220" w:hangingChars="100" w:hanging="220"/>
        <w:rPr>
          <w:lang w:eastAsia="ja-JP"/>
        </w:rPr>
      </w:pPr>
      <w:r w:rsidRPr="00782437">
        <w:rPr>
          <w:rFonts w:hint="eastAsia"/>
          <w:lang w:eastAsia="ja-JP"/>
        </w:rPr>
        <w:t>３　優先交渉権者は、</w:t>
      </w:r>
      <w:r w:rsidR="0018548B" w:rsidRPr="00782437">
        <w:rPr>
          <w:rFonts w:hint="eastAsia"/>
          <w:lang w:eastAsia="ja-JP"/>
        </w:rPr>
        <w:t>富岡町夜の森地区中核拠点</w:t>
      </w:r>
      <w:r w:rsidRPr="00782437">
        <w:rPr>
          <w:rFonts w:hint="eastAsia"/>
          <w:lang w:eastAsia="ja-JP"/>
        </w:rPr>
        <w:t>商業施設整備運営事業者選定委員会が優先交渉権者の提案書に対して示した要望、指摘等を実現するよう努めるものとする。</w:t>
      </w:r>
    </w:p>
    <w:p w14:paraId="64C75C74" w14:textId="77777777" w:rsidR="00891A23" w:rsidRPr="00782437" w:rsidRDefault="00891A23" w:rsidP="00850935">
      <w:pPr>
        <w:spacing w:after="0" w:line="240" w:lineRule="auto"/>
        <w:rPr>
          <w:lang w:eastAsia="ja-JP"/>
        </w:rPr>
      </w:pPr>
    </w:p>
    <w:p w14:paraId="683C2C4B" w14:textId="0C51CA9C" w:rsidR="003A5154" w:rsidRPr="00782437" w:rsidRDefault="00595894" w:rsidP="00850935">
      <w:pPr>
        <w:spacing w:after="0" w:line="240" w:lineRule="auto"/>
        <w:rPr>
          <w:b/>
          <w:bCs/>
          <w:lang w:eastAsia="ja-JP"/>
        </w:rPr>
      </w:pPr>
      <w:r w:rsidRPr="00782437">
        <w:rPr>
          <w:rFonts w:hint="eastAsia"/>
          <w:b/>
          <w:bCs/>
          <w:lang w:eastAsia="ja-JP"/>
        </w:rPr>
        <w:t>（優先交渉権者の役割分担）</w:t>
      </w:r>
    </w:p>
    <w:p w14:paraId="58D095B8" w14:textId="77777777" w:rsidR="00414FD3" w:rsidRPr="00782437" w:rsidRDefault="00595894" w:rsidP="00850935">
      <w:pPr>
        <w:spacing w:after="0" w:line="240" w:lineRule="auto"/>
        <w:rPr>
          <w:lang w:eastAsia="ja-JP"/>
        </w:rPr>
      </w:pPr>
      <w:r w:rsidRPr="00782437">
        <w:rPr>
          <w:rFonts w:hint="eastAsia"/>
          <w:lang w:eastAsia="ja-JP"/>
        </w:rPr>
        <w:t>第５条　本件事業の遂行について、優先交渉権者を構成する者は、それぞれ、次の各号</w:t>
      </w:r>
    </w:p>
    <w:p w14:paraId="6227D041" w14:textId="77777777" w:rsidR="00414FD3" w:rsidRPr="00782437" w:rsidRDefault="00595894" w:rsidP="00414FD3">
      <w:pPr>
        <w:spacing w:after="0" w:line="240" w:lineRule="auto"/>
        <w:ind w:firstLineChars="100" w:firstLine="220"/>
        <w:rPr>
          <w:lang w:eastAsia="ja-JP"/>
        </w:rPr>
      </w:pPr>
      <w:r w:rsidRPr="00782437">
        <w:rPr>
          <w:rFonts w:hint="eastAsia"/>
          <w:lang w:eastAsia="ja-JP"/>
        </w:rPr>
        <w:t>に掲げる役割及び業務実施責任を負うものとし、その責任の範囲内において本件事業</w:t>
      </w:r>
    </w:p>
    <w:p w14:paraId="677C28D0" w14:textId="550CABCE" w:rsidR="003A5154" w:rsidRPr="00782437" w:rsidRDefault="00595894" w:rsidP="00414FD3">
      <w:pPr>
        <w:spacing w:after="0" w:line="240" w:lineRule="auto"/>
        <w:ind w:firstLineChars="100" w:firstLine="220"/>
        <w:rPr>
          <w:lang w:eastAsia="ja-JP"/>
        </w:rPr>
      </w:pPr>
      <w:r w:rsidRPr="00782437">
        <w:rPr>
          <w:rFonts w:hint="eastAsia"/>
          <w:lang w:eastAsia="ja-JP"/>
        </w:rPr>
        <w:lastRenderedPageBreak/>
        <w:t>を実施するものとする。</w:t>
      </w:r>
    </w:p>
    <w:p w14:paraId="08D857B8" w14:textId="0EC9A4A2" w:rsidR="00092A72" w:rsidRPr="00782437" w:rsidRDefault="00414FD3" w:rsidP="00092A72">
      <w:pPr>
        <w:pStyle w:val="ae"/>
        <w:numPr>
          <w:ilvl w:val="0"/>
          <w:numId w:val="12"/>
        </w:numPr>
        <w:spacing w:after="0" w:line="240" w:lineRule="auto"/>
        <w:rPr>
          <w:lang w:eastAsia="ja-JP"/>
        </w:rPr>
      </w:pPr>
      <w:r w:rsidRPr="00782437">
        <w:rPr>
          <w:rFonts w:hint="eastAsia"/>
          <w:lang w:eastAsia="ja-JP"/>
        </w:rPr>
        <w:t>本件事業</w:t>
      </w:r>
      <w:r w:rsidR="00595894" w:rsidRPr="00782437">
        <w:rPr>
          <w:rFonts w:hint="eastAsia"/>
          <w:lang w:eastAsia="ja-JP"/>
        </w:rPr>
        <w:t>の設計に関する一切の業務（以下「設計業務」という。）は設計企業</w:t>
      </w:r>
    </w:p>
    <w:p w14:paraId="21369F29" w14:textId="57B2E420" w:rsidR="003A5154" w:rsidRPr="00782437" w:rsidRDefault="00595894" w:rsidP="00092A72">
      <w:pPr>
        <w:spacing w:after="0" w:line="240" w:lineRule="auto"/>
        <w:ind w:leftChars="100" w:left="220"/>
        <w:rPr>
          <w:lang w:eastAsia="ja-JP"/>
        </w:rPr>
      </w:pPr>
      <w:r w:rsidRPr="00782437">
        <w:rPr>
          <w:rFonts w:hint="eastAsia"/>
          <w:lang w:eastAsia="ja-JP"/>
        </w:rPr>
        <w:t>これを請け負い、</w:t>
      </w:r>
      <w:r w:rsidR="00414FD3" w:rsidRPr="00782437">
        <w:rPr>
          <w:rFonts w:hint="eastAsia"/>
          <w:lang w:eastAsia="ja-JP"/>
        </w:rPr>
        <w:t>本件事業</w:t>
      </w:r>
      <w:r w:rsidRPr="00782437">
        <w:rPr>
          <w:rFonts w:hint="eastAsia"/>
          <w:lang w:eastAsia="ja-JP"/>
        </w:rPr>
        <w:t>の建設に関する一切の業務（以下「建設業務」という。）は建設企業がこれを請け負い、及び</w:t>
      </w:r>
      <w:r w:rsidR="00414FD3" w:rsidRPr="00782437">
        <w:rPr>
          <w:rFonts w:hint="eastAsia"/>
          <w:lang w:eastAsia="ja-JP"/>
        </w:rPr>
        <w:t>本件事業</w:t>
      </w:r>
      <w:r w:rsidRPr="00782437">
        <w:rPr>
          <w:rFonts w:hint="eastAsia"/>
          <w:lang w:eastAsia="ja-JP"/>
        </w:rPr>
        <w:t>の工事監理に関する一切の業務（以下「工事監理業務」という。）は工事監理企業がこれを請け負う。</w:t>
      </w:r>
    </w:p>
    <w:p w14:paraId="1D6D5C02" w14:textId="1A4A0AD5" w:rsidR="00972C46" w:rsidRPr="00782437" w:rsidRDefault="00595894" w:rsidP="00972C46">
      <w:pPr>
        <w:spacing w:after="0" w:line="240" w:lineRule="auto"/>
        <w:ind w:left="660" w:hangingChars="300" w:hanging="660"/>
        <w:rPr>
          <w:lang w:eastAsia="ja-JP"/>
        </w:rPr>
      </w:pPr>
      <w:r w:rsidRPr="00782437">
        <w:rPr>
          <w:rFonts w:hint="eastAsia"/>
          <w:lang w:eastAsia="ja-JP"/>
        </w:rPr>
        <w:t>（２）</w:t>
      </w:r>
      <w:r w:rsidR="00414FD3" w:rsidRPr="00782437">
        <w:rPr>
          <w:rFonts w:hint="eastAsia"/>
          <w:lang w:eastAsia="ja-JP"/>
        </w:rPr>
        <w:t>本件事業</w:t>
      </w:r>
      <w:r w:rsidRPr="00782437">
        <w:rPr>
          <w:rFonts w:hint="eastAsia"/>
          <w:lang w:eastAsia="ja-JP"/>
        </w:rPr>
        <w:t>の維持管理及び運営に関する一切の業務（以下「維持管理運営業務」と</w:t>
      </w:r>
    </w:p>
    <w:p w14:paraId="4784BB70" w14:textId="1D090098" w:rsidR="003A5154" w:rsidRPr="00782437" w:rsidRDefault="00595894" w:rsidP="00092A72">
      <w:pPr>
        <w:spacing w:after="0" w:line="240" w:lineRule="auto"/>
        <w:ind w:firstLineChars="100" w:firstLine="220"/>
        <w:rPr>
          <w:lang w:eastAsia="ja-JP"/>
        </w:rPr>
      </w:pPr>
      <w:r w:rsidRPr="00782437">
        <w:rPr>
          <w:rFonts w:hint="eastAsia"/>
          <w:lang w:eastAsia="ja-JP"/>
        </w:rPr>
        <w:t>いう。）は、維持管理運営企業がこれを受託する。</w:t>
      </w:r>
    </w:p>
    <w:p w14:paraId="48DDC5F5" w14:textId="77777777" w:rsidR="005B6E29" w:rsidRPr="00782437" w:rsidRDefault="005B6E29" w:rsidP="00850935">
      <w:pPr>
        <w:spacing w:after="0" w:line="240" w:lineRule="auto"/>
        <w:rPr>
          <w:lang w:eastAsia="ja-JP"/>
        </w:rPr>
      </w:pPr>
    </w:p>
    <w:p w14:paraId="0C2FAEF2" w14:textId="3DEB70C6" w:rsidR="00972C46" w:rsidRPr="00782437" w:rsidRDefault="00595894" w:rsidP="00850935">
      <w:pPr>
        <w:spacing w:after="0" w:line="240" w:lineRule="auto"/>
        <w:rPr>
          <w:lang w:eastAsia="ja-JP"/>
        </w:rPr>
      </w:pPr>
      <w:r w:rsidRPr="00782437">
        <w:rPr>
          <w:rFonts w:hint="eastAsia"/>
          <w:b/>
          <w:bCs/>
          <w:lang w:eastAsia="ja-JP"/>
        </w:rPr>
        <w:t>（契約の締結）</w:t>
      </w:r>
      <w:r w:rsidRPr="00782437">
        <w:rPr>
          <w:b/>
          <w:bCs/>
          <w:lang w:eastAsia="ja-JP"/>
        </w:rPr>
        <w:br/>
      </w:r>
      <w:r w:rsidRPr="00782437">
        <w:rPr>
          <w:rFonts w:hint="eastAsia"/>
          <w:lang w:eastAsia="ja-JP"/>
        </w:rPr>
        <w:t>第６条　発注者及び優先交渉権者は、当該</w:t>
      </w:r>
      <w:r w:rsidR="0059514B" w:rsidRPr="00782437">
        <w:rPr>
          <w:rFonts w:hint="eastAsia"/>
          <w:lang w:eastAsia="ja-JP"/>
        </w:rPr>
        <w:t>事業契約</w:t>
      </w:r>
      <w:r w:rsidRPr="00782437">
        <w:rPr>
          <w:rFonts w:hint="eastAsia"/>
          <w:lang w:eastAsia="ja-JP"/>
        </w:rPr>
        <w:t>の締結を前提として、本件事業の</w:t>
      </w:r>
    </w:p>
    <w:p w14:paraId="601CD870" w14:textId="5F3D4A43" w:rsidR="00AB00E1" w:rsidRPr="00782437" w:rsidRDefault="00595894" w:rsidP="00972C46">
      <w:pPr>
        <w:spacing w:after="0" w:line="240" w:lineRule="auto"/>
        <w:ind w:firstLineChars="100" w:firstLine="220"/>
        <w:rPr>
          <w:lang w:eastAsia="ja-JP"/>
        </w:rPr>
      </w:pPr>
      <w:r w:rsidRPr="00782437">
        <w:rPr>
          <w:rFonts w:hint="eastAsia"/>
          <w:lang w:eastAsia="ja-JP"/>
        </w:rPr>
        <w:t>実施に必要な協議および調整を誠実に行うものとする。</w:t>
      </w:r>
    </w:p>
    <w:p w14:paraId="65E3AA20" w14:textId="77777777" w:rsidR="005B6E29" w:rsidRPr="00782437" w:rsidRDefault="005B6E29" w:rsidP="00850935">
      <w:pPr>
        <w:spacing w:after="0" w:line="240" w:lineRule="auto"/>
        <w:rPr>
          <w:lang w:eastAsia="ja-JP"/>
        </w:rPr>
      </w:pPr>
    </w:p>
    <w:p w14:paraId="68D53039" w14:textId="46B23196" w:rsidR="00AB00E1" w:rsidRPr="00782437" w:rsidRDefault="00595894" w:rsidP="00850935">
      <w:pPr>
        <w:spacing w:after="0" w:line="240" w:lineRule="auto"/>
        <w:rPr>
          <w:b/>
          <w:bCs/>
          <w:lang w:eastAsia="ja-JP"/>
        </w:rPr>
      </w:pPr>
      <w:r w:rsidRPr="00782437">
        <w:rPr>
          <w:rFonts w:hint="eastAsia"/>
          <w:b/>
          <w:bCs/>
          <w:lang w:eastAsia="ja-JP"/>
        </w:rPr>
        <w:t>（</w:t>
      </w:r>
      <w:r w:rsidR="0059514B" w:rsidRPr="00782437">
        <w:rPr>
          <w:rFonts w:hint="eastAsia"/>
          <w:b/>
          <w:bCs/>
          <w:lang w:eastAsia="ja-JP"/>
        </w:rPr>
        <w:t>事業契約</w:t>
      </w:r>
      <w:r w:rsidRPr="00782437">
        <w:rPr>
          <w:rFonts w:hint="eastAsia"/>
          <w:b/>
          <w:bCs/>
          <w:lang w:eastAsia="ja-JP"/>
        </w:rPr>
        <w:t>）</w:t>
      </w:r>
    </w:p>
    <w:p w14:paraId="595AF125" w14:textId="15746E92" w:rsidR="00972C46" w:rsidRPr="00782437" w:rsidRDefault="00595894" w:rsidP="00850935">
      <w:pPr>
        <w:spacing w:after="0" w:line="240" w:lineRule="auto"/>
        <w:rPr>
          <w:lang w:eastAsia="ja-JP"/>
        </w:rPr>
      </w:pPr>
      <w:r w:rsidRPr="00782437">
        <w:rPr>
          <w:rFonts w:hint="eastAsia"/>
          <w:lang w:eastAsia="ja-JP"/>
        </w:rPr>
        <w:t>第７条　発注者及び優先交渉権者は、本基本契約に基づく協議・調整を経て、発注者と</w:t>
      </w:r>
    </w:p>
    <w:p w14:paraId="661003A3" w14:textId="5C10DD7A" w:rsidR="0059514B" w:rsidRPr="00782437" w:rsidRDefault="00595894" w:rsidP="00972C46">
      <w:pPr>
        <w:spacing w:after="0" w:line="240" w:lineRule="auto"/>
        <w:ind w:firstLineChars="100" w:firstLine="220"/>
        <w:rPr>
          <w:lang w:eastAsia="ja-JP"/>
        </w:rPr>
      </w:pPr>
      <w:r w:rsidRPr="00782437">
        <w:rPr>
          <w:rFonts w:hint="eastAsia"/>
          <w:lang w:eastAsia="ja-JP"/>
        </w:rPr>
        <w:t>の間で本件事業に係る</w:t>
      </w:r>
      <w:r w:rsidR="0059514B" w:rsidRPr="00782437">
        <w:rPr>
          <w:rFonts w:hint="eastAsia"/>
          <w:lang w:eastAsia="ja-JP"/>
        </w:rPr>
        <w:t>事業契約</w:t>
      </w:r>
      <w:r w:rsidRPr="00782437">
        <w:rPr>
          <w:rFonts w:hint="eastAsia"/>
          <w:lang w:eastAsia="ja-JP"/>
        </w:rPr>
        <w:t>（</w:t>
      </w:r>
      <w:r w:rsidR="00FC4402" w:rsidRPr="00782437">
        <w:rPr>
          <w:rFonts w:hint="eastAsia"/>
          <w:lang w:eastAsia="ja-JP"/>
        </w:rPr>
        <w:t>設計業務委託契約</w:t>
      </w:r>
      <w:r w:rsidRPr="00782437">
        <w:rPr>
          <w:rFonts w:hint="eastAsia"/>
          <w:lang w:eastAsia="ja-JP"/>
        </w:rPr>
        <w:t>、工事請負契約、工事監理</w:t>
      </w:r>
    </w:p>
    <w:p w14:paraId="07F65B2C" w14:textId="171E756D" w:rsidR="00FC4402" w:rsidRPr="00782437" w:rsidRDefault="00595894" w:rsidP="00972C46">
      <w:pPr>
        <w:spacing w:after="0" w:line="240" w:lineRule="auto"/>
        <w:ind w:firstLineChars="100" w:firstLine="220"/>
        <w:rPr>
          <w:lang w:eastAsia="ja-JP"/>
        </w:rPr>
      </w:pPr>
      <w:r w:rsidRPr="00782437">
        <w:rPr>
          <w:rFonts w:hint="eastAsia"/>
          <w:lang w:eastAsia="ja-JP"/>
        </w:rPr>
        <w:t>業務</w:t>
      </w:r>
      <w:r w:rsidR="00FC4402" w:rsidRPr="00782437">
        <w:rPr>
          <w:rFonts w:hint="eastAsia"/>
          <w:lang w:eastAsia="ja-JP"/>
        </w:rPr>
        <w:t>委託</w:t>
      </w:r>
      <w:r w:rsidRPr="00782437">
        <w:rPr>
          <w:rFonts w:hint="eastAsia"/>
          <w:lang w:eastAsia="ja-JP"/>
        </w:rPr>
        <w:t>契約、</w:t>
      </w:r>
      <w:r w:rsidR="00FC4402" w:rsidRPr="00782437">
        <w:rPr>
          <w:rFonts w:hint="eastAsia"/>
          <w:lang w:eastAsia="ja-JP"/>
        </w:rPr>
        <w:t>指定管理基本協定</w:t>
      </w:r>
      <w:r w:rsidRPr="00782437">
        <w:rPr>
          <w:rFonts w:hint="eastAsia"/>
          <w:lang w:eastAsia="ja-JP"/>
        </w:rPr>
        <w:t>等）を本基本契約の締結日以降に締結するものと</w:t>
      </w:r>
    </w:p>
    <w:p w14:paraId="19AC800E" w14:textId="3F5A5832" w:rsidR="00951243" w:rsidRPr="00782437" w:rsidRDefault="00595894" w:rsidP="00972C46">
      <w:pPr>
        <w:spacing w:after="0" w:line="240" w:lineRule="auto"/>
        <w:ind w:firstLineChars="100" w:firstLine="220"/>
        <w:rPr>
          <w:lang w:eastAsia="ja-JP"/>
        </w:rPr>
      </w:pPr>
      <w:r w:rsidRPr="00782437">
        <w:rPr>
          <w:rFonts w:hint="eastAsia"/>
          <w:lang w:eastAsia="ja-JP"/>
        </w:rPr>
        <w:t>し、本件事業の実施に必要な協議および調整を誠実に行うものとする。</w:t>
      </w:r>
    </w:p>
    <w:p w14:paraId="55A7E7BA" w14:textId="7B63D198" w:rsidR="00AB00E1" w:rsidRPr="00782437" w:rsidRDefault="00595894" w:rsidP="00972C46">
      <w:pPr>
        <w:spacing w:after="0" w:line="240" w:lineRule="auto"/>
        <w:ind w:left="220" w:hangingChars="100" w:hanging="220"/>
        <w:rPr>
          <w:lang w:eastAsia="ja-JP"/>
        </w:rPr>
      </w:pPr>
      <w:r w:rsidRPr="00782437">
        <w:rPr>
          <w:rFonts w:hint="eastAsia"/>
          <w:lang w:eastAsia="ja-JP"/>
        </w:rPr>
        <w:t>２　発注者、建設企業、設計企業及び工事監理企業は、設計業務、建設業務及び工事監理業務の請負契約を締結する。</w:t>
      </w:r>
    </w:p>
    <w:p w14:paraId="2571AF6D" w14:textId="13FBF617" w:rsidR="00AB00E1" w:rsidRPr="00782437" w:rsidRDefault="00595894" w:rsidP="00850935">
      <w:pPr>
        <w:spacing w:after="0" w:line="240" w:lineRule="auto"/>
        <w:rPr>
          <w:lang w:eastAsia="ja-JP"/>
        </w:rPr>
      </w:pPr>
      <w:r w:rsidRPr="00782437">
        <w:rPr>
          <w:rFonts w:hint="eastAsia"/>
          <w:lang w:eastAsia="ja-JP"/>
        </w:rPr>
        <w:t>３　発注者、維持管理運営企業は、発注者並びに維持管理運営企業が別途合意した期日</w:t>
      </w:r>
    </w:p>
    <w:p w14:paraId="1563AECF" w14:textId="34F18D68" w:rsidR="00AB00E1" w:rsidRPr="00782437" w:rsidRDefault="00595894" w:rsidP="00972C46">
      <w:pPr>
        <w:spacing w:after="0" w:line="240" w:lineRule="auto"/>
        <w:ind w:firstLineChars="100" w:firstLine="220"/>
        <w:rPr>
          <w:lang w:eastAsia="ja-JP"/>
        </w:rPr>
      </w:pPr>
      <w:r w:rsidRPr="00782437">
        <w:rPr>
          <w:rFonts w:hint="eastAsia"/>
          <w:lang w:eastAsia="ja-JP"/>
        </w:rPr>
        <w:t>までに、</w:t>
      </w:r>
      <w:r w:rsidR="00414FD3" w:rsidRPr="00782437">
        <w:rPr>
          <w:rFonts w:hint="eastAsia"/>
          <w:lang w:eastAsia="ja-JP"/>
        </w:rPr>
        <w:t>本件事業</w:t>
      </w:r>
      <w:r w:rsidRPr="00782437">
        <w:rPr>
          <w:rFonts w:hint="eastAsia"/>
          <w:lang w:eastAsia="ja-JP"/>
        </w:rPr>
        <w:t>の維持管理運営業務に関し、</w:t>
      </w:r>
      <w:r w:rsidR="00FC4402" w:rsidRPr="00782437">
        <w:rPr>
          <w:rFonts w:hint="eastAsia"/>
          <w:lang w:eastAsia="ja-JP"/>
        </w:rPr>
        <w:t>指定管理基本協定</w:t>
      </w:r>
      <w:r w:rsidRPr="00782437">
        <w:rPr>
          <w:rFonts w:hint="eastAsia"/>
          <w:lang w:eastAsia="ja-JP"/>
        </w:rPr>
        <w:t>を締結する。</w:t>
      </w:r>
    </w:p>
    <w:p w14:paraId="5774CA7C" w14:textId="451B8F76" w:rsidR="00972C46" w:rsidRPr="00782437" w:rsidRDefault="00595894" w:rsidP="00850935">
      <w:pPr>
        <w:spacing w:after="0" w:line="240" w:lineRule="auto"/>
        <w:rPr>
          <w:lang w:eastAsia="ja-JP"/>
        </w:rPr>
      </w:pPr>
      <w:r w:rsidRPr="00782437">
        <w:rPr>
          <w:rFonts w:hint="eastAsia"/>
          <w:lang w:eastAsia="ja-JP"/>
        </w:rPr>
        <w:t>４　前二項の規定にかかわらず、本基本契約の本契約成立以降に、発注者は、本件事業</w:t>
      </w:r>
    </w:p>
    <w:p w14:paraId="39552B0D" w14:textId="0E5004FA" w:rsidR="00972C46" w:rsidRPr="00782437" w:rsidRDefault="00595894" w:rsidP="00972C46">
      <w:pPr>
        <w:spacing w:after="0" w:line="240" w:lineRule="auto"/>
        <w:ind w:firstLineChars="100" w:firstLine="220"/>
        <w:rPr>
          <w:lang w:eastAsia="ja-JP"/>
        </w:rPr>
      </w:pPr>
      <w:r w:rsidRPr="00782437">
        <w:rPr>
          <w:rFonts w:hint="eastAsia"/>
          <w:lang w:eastAsia="ja-JP"/>
        </w:rPr>
        <w:t>に関し、優先交渉権者を構成する各当事者の全部若しくは一部が</w:t>
      </w:r>
      <w:r w:rsidR="0059514B" w:rsidRPr="00782437">
        <w:rPr>
          <w:rFonts w:hint="eastAsia"/>
          <w:lang w:eastAsia="ja-JP"/>
        </w:rPr>
        <w:t>公募要領</w:t>
      </w:r>
      <w:r w:rsidRPr="00782437">
        <w:rPr>
          <w:rFonts w:hint="eastAsia"/>
          <w:lang w:eastAsia="ja-JP"/>
        </w:rPr>
        <w:t>において定</w:t>
      </w:r>
    </w:p>
    <w:p w14:paraId="1BCFC055" w14:textId="43CB0E23" w:rsidR="00972C46" w:rsidRPr="00782437" w:rsidRDefault="00595894" w:rsidP="00972C46">
      <w:pPr>
        <w:spacing w:after="0" w:line="240" w:lineRule="auto"/>
        <w:ind w:firstLineChars="100" w:firstLine="220"/>
        <w:rPr>
          <w:lang w:eastAsia="ja-JP"/>
        </w:rPr>
      </w:pPr>
      <w:r w:rsidRPr="00782437">
        <w:rPr>
          <w:rFonts w:hint="eastAsia"/>
          <w:lang w:eastAsia="ja-JP"/>
        </w:rPr>
        <w:t>められた参加資格を欠くこととなった場合又は次の各号のいずれかに該当する場合</w:t>
      </w:r>
    </w:p>
    <w:p w14:paraId="31881CB7" w14:textId="478F2EB9" w:rsidR="00972C46" w:rsidRPr="00782437" w:rsidRDefault="00595894" w:rsidP="00972C46">
      <w:pPr>
        <w:spacing w:after="0" w:line="240" w:lineRule="auto"/>
        <w:ind w:firstLineChars="100" w:firstLine="220"/>
        <w:rPr>
          <w:lang w:eastAsia="ja-JP"/>
        </w:rPr>
      </w:pPr>
      <w:r w:rsidRPr="00782437">
        <w:rPr>
          <w:rFonts w:hint="eastAsia"/>
          <w:lang w:eastAsia="ja-JP"/>
        </w:rPr>
        <w:t>は、優先交渉権者に書面により通知することにより、未締結の</w:t>
      </w:r>
      <w:r w:rsidR="0059514B" w:rsidRPr="00782437">
        <w:rPr>
          <w:rFonts w:hint="eastAsia"/>
          <w:lang w:eastAsia="ja-JP"/>
        </w:rPr>
        <w:t>事業契約</w:t>
      </w:r>
      <w:r w:rsidRPr="00782437">
        <w:rPr>
          <w:rFonts w:hint="eastAsia"/>
          <w:lang w:eastAsia="ja-JP"/>
        </w:rPr>
        <w:t>に関し、契</w:t>
      </w:r>
    </w:p>
    <w:p w14:paraId="33CBB1F3" w14:textId="36054BB2" w:rsidR="00972C46" w:rsidRPr="00782437" w:rsidRDefault="00595894" w:rsidP="00972C46">
      <w:pPr>
        <w:spacing w:after="0" w:line="240" w:lineRule="auto"/>
        <w:ind w:firstLineChars="100" w:firstLine="220"/>
        <w:rPr>
          <w:lang w:eastAsia="ja-JP"/>
        </w:rPr>
      </w:pPr>
      <w:r w:rsidRPr="00782437">
        <w:rPr>
          <w:rFonts w:hint="eastAsia"/>
          <w:lang w:eastAsia="ja-JP"/>
        </w:rPr>
        <w:t>約を締結せず、若しくは本契約として成立させないことができ、又は締結済みの各事</w:t>
      </w:r>
    </w:p>
    <w:p w14:paraId="6753C173" w14:textId="12BC04E8" w:rsidR="00972C46" w:rsidRPr="00782437" w:rsidRDefault="00595894" w:rsidP="00972C46">
      <w:pPr>
        <w:spacing w:after="0" w:line="240" w:lineRule="auto"/>
        <w:ind w:firstLineChars="100" w:firstLine="220"/>
        <w:rPr>
          <w:lang w:eastAsia="ja-JP"/>
        </w:rPr>
      </w:pPr>
      <w:r w:rsidRPr="00782437">
        <w:rPr>
          <w:rFonts w:hint="eastAsia"/>
          <w:lang w:eastAsia="ja-JP"/>
        </w:rPr>
        <w:t>業契約を解除することができる。このうち、優先交渉権者を構成する各当事者のいず</w:t>
      </w:r>
    </w:p>
    <w:p w14:paraId="62A61B1A" w14:textId="0AB8DFB7" w:rsidR="00972C46" w:rsidRPr="00782437" w:rsidRDefault="00595894" w:rsidP="00972C46">
      <w:pPr>
        <w:spacing w:after="0" w:line="240" w:lineRule="auto"/>
        <w:ind w:firstLineChars="100" w:firstLine="220"/>
        <w:rPr>
          <w:lang w:eastAsia="ja-JP"/>
        </w:rPr>
      </w:pPr>
      <w:r w:rsidRPr="00782437">
        <w:rPr>
          <w:rFonts w:hint="eastAsia"/>
          <w:lang w:eastAsia="ja-JP"/>
        </w:rPr>
        <w:t>れかが次の各号のいずれかに該当する場合において、優先交渉権者は、発注者の請求</w:t>
      </w:r>
    </w:p>
    <w:p w14:paraId="2A1A7E96" w14:textId="39593DF3" w:rsidR="00972C46" w:rsidRPr="00782437" w:rsidRDefault="00595894" w:rsidP="00972C46">
      <w:pPr>
        <w:spacing w:after="0" w:line="240" w:lineRule="auto"/>
        <w:ind w:firstLineChars="100" w:firstLine="220"/>
        <w:rPr>
          <w:lang w:eastAsia="ja-JP"/>
        </w:rPr>
      </w:pPr>
      <w:r w:rsidRPr="00782437">
        <w:rPr>
          <w:rFonts w:hint="eastAsia"/>
          <w:lang w:eastAsia="ja-JP"/>
        </w:rPr>
        <w:t>があった場合には、【本件事業の提案価格（税抜）を記載】並びにこれに係る消費税</w:t>
      </w:r>
    </w:p>
    <w:p w14:paraId="539C132C" w14:textId="4F6D0F2B" w:rsidR="00972C46" w:rsidRPr="00782437" w:rsidRDefault="00595894" w:rsidP="00972C46">
      <w:pPr>
        <w:spacing w:after="0" w:line="240" w:lineRule="auto"/>
        <w:ind w:firstLineChars="100" w:firstLine="220"/>
        <w:rPr>
          <w:lang w:eastAsia="ja-JP"/>
        </w:rPr>
      </w:pPr>
      <w:r w:rsidRPr="00782437">
        <w:rPr>
          <w:rFonts w:hint="eastAsia"/>
          <w:lang w:eastAsia="ja-JP"/>
        </w:rPr>
        <w:t>及び地方消費税の合計額の１０分の１に相当する金額の違約金を発注者に支払う義務</w:t>
      </w:r>
    </w:p>
    <w:p w14:paraId="63350A0F" w14:textId="691D364F" w:rsidR="00972C46" w:rsidRPr="00782437" w:rsidRDefault="00595894" w:rsidP="00972C46">
      <w:pPr>
        <w:spacing w:after="0" w:line="240" w:lineRule="auto"/>
        <w:ind w:firstLineChars="100" w:firstLine="220"/>
        <w:rPr>
          <w:lang w:eastAsia="ja-JP"/>
        </w:rPr>
      </w:pPr>
      <w:r w:rsidRPr="00782437">
        <w:rPr>
          <w:rFonts w:hint="eastAsia"/>
          <w:lang w:eastAsia="ja-JP"/>
        </w:rPr>
        <w:t>を連帯して負うものとする。なお、当該違約金の定めは、損害賠償額の予定ではな</w:t>
      </w:r>
    </w:p>
    <w:p w14:paraId="35361F2B" w14:textId="08901D3E" w:rsidR="00972C46" w:rsidRPr="00782437" w:rsidRDefault="00595894" w:rsidP="00972C46">
      <w:pPr>
        <w:spacing w:after="0" w:line="240" w:lineRule="auto"/>
        <w:ind w:firstLineChars="100" w:firstLine="220"/>
        <w:rPr>
          <w:lang w:eastAsia="ja-JP"/>
        </w:rPr>
      </w:pPr>
      <w:r w:rsidRPr="00782437">
        <w:rPr>
          <w:rFonts w:hint="eastAsia"/>
          <w:lang w:eastAsia="ja-JP"/>
        </w:rPr>
        <w:t>く、債務不履行により発注者が被った損害のうち、当該違約金により填補されないも</w:t>
      </w:r>
    </w:p>
    <w:p w14:paraId="2C844C74" w14:textId="622A616E" w:rsidR="00972C46" w:rsidRPr="00782437" w:rsidRDefault="00595894" w:rsidP="00972C46">
      <w:pPr>
        <w:spacing w:after="0" w:line="240" w:lineRule="auto"/>
        <w:ind w:firstLineChars="100" w:firstLine="220"/>
        <w:rPr>
          <w:lang w:eastAsia="ja-JP"/>
        </w:rPr>
      </w:pPr>
      <w:r w:rsidRPr="00782437">
        <w:rPr>
          <w:rFonts w:hint="eastAsia"/>
          <w:lang w:eastAsia="ja-JP"/>
        </w:rPr>
        <w:t>のがあるときは、その部分について発注者が優先交渉権者に対して損害賠償の請求を</w:t>
      </w:r>
    </w:p>
    <w:p w14:paraId="43ACA3B9" w14:textId="651A88E7" w:rsidR="00972C46" w:rsidRPr="00782437" w:rsidRDefault="00595894" w:rsidP="00972C46">
      <w:pPr>
        <w:spacing w:after="0" w:line="240" w:lineRule="auto"/>
        <w:ind w:firstLineChars="100" w:firstLine="220"/>
        <w:rPr>
          <w:lang w:eastAsia="ja-JP"/>
        </w:rPr>
      </w:pPr>
      <w:r w:rsidRPr="00782437">
        <w:rPr>
          <w:rFonts w:hint="eastAsia"/>
          <w:lang w:eastAsia="ja-JP"/>
        </w:rPr>
        <w:t>行うことを妨げないものとする。この場合、かかる優先交渉権者の損害賠償債務も連</w:t>
      </w:r>
    </w:p>
    <w:p w14:paraId="2C35F63F" w14:textId="7931D16B" w:rsidR="00AB00E1" w:rsidRPr="00782437" w:rsidRDefault="00595894" w:rsidP="00972C46">
      <w:pPr>
        <w:spacing w:after="0" w:line="240" w:lineRule="auto"/>
        <w:ind w:firstLineChars="100" w:firstLine="220"/>
        <w:rPr>
          <w:lang w:eastAsia="ja-JP"/>
        </w:rPr>
      </w:pPr>
      <w:r w:rsidRPr="00782437">
        <w:rPr>
          <w:rFonts w:hint="eastAsia"/>
          <w:lang w:eastAsia="ja-JP"/>
        </w:rPr>
        <w:t>帯債務となるものとする。</w:t>
      </w:r>
    </w:p>
    <w:p w14:paraId="2F78E2F3" w14:textId="3723B8C5" w:rsidR="00972C46" w:rsidRPr="00782437" w:rsidRDefault="00595894" w:rsidP="00972C46">
      <w:pPr>
        <w:pStyle w:val="ae"/>
        <w:numPr>
          <w:ilvl w:val="0"/>
          <w:numId w:val="10"/>
        </w:numPr>
        <w:spacing w:after="0" w:line="240" w:lineRule="auto"/>
        <w:rPr>
          <w:lang w:eastAsia="ja-JP"/>
        </w:rPr>
      </w:pPr>
      <w:r w:rsidRPr="00782437">
        <w:rPr>
          <w:rFonts w:hint="eastAsia"/>
          <w:lang w:eastAsia="ja-JP"/>
        </w:rPr>
        <w:t>優先交渉権者が私的独占の禁止及び公正取引の確保に関する法律（昭和２２年法</w:t>
      </w:r>
    </w:p>
    <w:p w14:paraId="59ED95EB" w14:textId="5C535B52" w:rsidR="00972C46" w:rsidRPr="00782437" w:rsidRDefault="00595894" w:rsidP="00972C46">
      <w:pPr>
        <w:spacing w:after="0" w:line="240" w:lineRule="auto"/>
        <w:ind w:firstLineChars="100" w:firstLine="220"/>
        <w:rPr>
          <w:lang w:eastAsia="ja-JP"/>
        </w:rPr>
      </w:pPr>
      <w:r w:rsidRPr="00782437">
        <w:rPr>
          <w:rFonts w:hint="eastAsia"/>
          <w:lang w:eastAsia="ja-JP"/>
        </w:rPr>
        <w:t>律第５４号。その後の改正を含む。以下「独占禁止法」という。）第３条の規定に違</w:t>
      </w:r>
    </w:p>
    <w:p w14:paraId="4B9EF329" w14:textId="33471F9A" w:rsidR="00972C46" w:rsidRPr="00782437" w:rsidRDefault="00595894" w:rsidP="00972C46">
      <w:pPr>
        <w:spacing w:after="0" w:line="240" w:lineRule="auto"/>
        <w:ind w:firstLineChars="100" w:firstLine="220"/>
        <w:rPr>
          <w:lang w:eastAsia="ja-JP"/>
        </w:rPr>
      </w:pPr>
      <w:r w:rsidRPr="00782437">
        <w:rPr>
          <w:rFonts w:hint="eastAsia"/>
          <w:lang w:eastAsia="ja-JP"/>
        </w:rPr>
        <w:t>反し、又は優先交渉権者が構成事業者である事業者団体が独占禁止法第８条第１号の</w:t>
      </w:r>
    </w:p>
    <w:p w14:paraId="4847B6DB" w14:textId="3323150E" w:rsidR="00972C46" w:rsidRPr="00782437" w:rsidRDefault="00595894" w:rsidP="00972C46">
      <w:pPr>
        <w:spacing w:after="0" w:line="240" w:lineRule="auto"/>
        <w:ind w:firstLineChars="100" w:firstLine="220"/>
        <w:rPr>
          <w:lang w:eastAsia="ja-JP"/>
        </w:rPr>
      </w:pPr>
      <w:r w:rsidRPr="00782437">
        <w:rPr>
          <w:rFonts w:hint="eastAsia"/>
          <w:lang w:eastAsia="ja-JP"/>
        </w:rPr>
        <w:t>規定に違反したことにより、公正取引委員会が優先交渉権者に対し、独占禁止法第７</w:t>
      </w:r>
    </w:p>
    <w:p w14:paraId="40DD5BE7" w14:textId="61F240AA" w:rsidR="00972C46" w:rsidRPr="00782437" w:rsidRDefault="00595894" w:rsidP="00972C46">
      <w:pPr>
        <w:spacing w:after="0" w:line="240" w:lineRule="auto"/>
        <w:ind w:firstLineChars="100" w:firstLine="220"/>
        <w:rPr>
          <w:lang w:eastAsia="ja-JP"/>
        </w:rPr>
      </w:pPr>
      <w:r w:rsidRPr="00782437">
        <w:rPr>
          <w:rFonts w:hint="eastAsia"/>
          <w:lang w:eastAsia="ja-JP"/>
        </w:rPr>
        <w:t>条の２第１項（独占禁止法第８条の３において準用する場合を含む。）の規定に基づ</w:t>
      </w:r>
    </w:p>
    <w:p w14:paraId="4763B9C3" w14:textId="211A619C" w:rsidR="00972C46" w:rsidRPr="00782437" w:rsidRDefault="00595894" w:rsidP="00972C46">
      <w:pPr>
        <w:spacing w:after="0" w:line="240" w:lineRule="auto"/>
        <w:ind w:firstLineChars="100" w:firstLine="220"/>
        <w:rPr>
          <w:lang w:eastAsia="ja-JP"/>
        </w:rPr>
      </w:pPr>
      <w:r w:rsidRPr="00782437">
        <w:rPr>
          <w:rFonts w:hint="eastAsia"/>
          <w:lang w:eastAsia="ja-JP"/>
        </w:rPr>
        <w:t>く課徴金の納付命令（以下「納付命令」という。）を行い、当該納付命令が確定した</w:t>
      </w:r>
    </w:p>
    <w:p w14:paraId="6BCEB1F3" w14:textId="5DFFF960" w:rsidR="00972C46" w:rsidRPr="00782437" w:rsidRDefault="00595894" w:rsidP="00972C46">
      <w:pPr>
        <w:spacing w:after="0" w:line="240" w:lineRule="auto"/>
        <w:ind w:firstLineChars="100" w:firstLine="220"/>
        <w:rPr>
          <w:lang w:eastAsia="ja-JP"/>
        </w:rPr>
      </w:pPr>
      <w:r w:rsidRPr="00782437">
        <w:rPr>
          <w:rFonts w:hint="eastAsia"/>
          <w:lang w:eastAsia="ja-JP"/>
        </w:rPr>
        <w:t>とき（確定した当該納付命令が独占禁止法第６３条第２項の規定により取り消された</w:t>
      </w:r>
    </w:p>
    <w:p w14:paraId="2D348776" w14:textId="4AA2F6B8" w:rsidR="00AB00E1" w:rsidRPr="00782437" w:rsidRDefault="00595894" w:rsidP="00972C46">
      <w:pPr>
        <w:spacing w:after="0" w:line="240" w:lineRule="auto"/>
        <w:ind w:firstLineChars="100" w:firstLine="220"/>
      </w:pPr>
      <w:r w:rsidRPr="00782437">
        <w:rPr>
          <w:rFonts w:hint="eastAsia"/>
          <w:lang w:eastAsia="ja-JP"/>
        </w:rPr>
        <w:t>場合を含む。以下本項において同じ。</w:t>
      </w:r>
      <w:r w:rsidRPr="00782437">
        <w:rPr>
          <w:rFonts w:hint="eastAsia"/>
        </w:rPr>
        <w:t>）</w:t>
      </w:r>
    </w:p>
    <w:p w14:paraId="4D3D3459" w14:textId="6BA0768E" w:rsidR="00972C46" w:rsidRPr="00782437" w:rsidRDefault="00595894" w:rsidP="00972C46">
      <w:pPr>
        <w:pStyle w:val="ae"/>
        <w:numPr>
          <w:ilvl w:val="0"/>
          <w:numId w:val="10"/>
        </w:numPr>
        <w:spacing w:after="0" w:line="240" w:lineRule="auto"/>
        <w:rPr>
          <w:lang w:eastAsia="ja-JP"/>
        </w:rPr>
      </w:pPr>
      <w:r w:rsidRPr="00782437">
        <w:rPr>
          <w:rFonts w:hint="eastAsia"/>
          <w:lang w:eastAsia="ja-JP"/>
        </w:rPr>
        <w:t>納付命令又は独占禁止法第７条若しくは第８条の２の規定に基づく排除措置命令</w:t>
      </w:r>
    </w:p>
    <w:p w14:paraId="3EB2AA37" w14:textId="0DAB5A7F" w:rsidR="00972C46" w:rsidRPr="00782437" w:rsidRDefault="00595894" w:rsidP="00972C46">
      <w:pPr>
        <w:spacing w:after="0" w:line="240" w:lineRule="auto"/>
        <w:ind w:firstLineChars="100" w:firstLine="220"/>
        <w:rPr>
          <w:lang w:eastAsia="ja-JP"/>
        </w:rPr>
      </w:pPr>
      <w:r w:rsidRPr="00782437">
        <w:rPr>
          <w:rFonts w:hint="eastAsia"/>
          <w:lang w:eastAsia="ja-JP"/>
        </w:rPr>
        <w:t>（これらの命令が優先交渉権者又は優先交渉権者が構成事業者である事業団体（以下</w:t>
      </w:r>
    </w:p>
    <w:p w14:paraId="0B0EDEB5" w14:textId="10D8B5A6" w:rsidR="00972C46" w:rsidRPr="00782437" w:rsidRDefault="00595894" w:rsidP="00972C46">
      <w:pPr>
        <w:spacing w:after="0" w:line="240" w:lineRule="auto"/>
        <w:ind w:firstLineChars="100" w:firstLine="220"/>
        <w:rPr>
          <w:lang w:eastAsia="ja-JP"/>
        </w:rPr>
      </w:pPr>
      <w:r w:rsidRPr="00782437">
        <w:rPr>
          <w:rFonts w:hint="eastAsia"/>
          <w:lang w:eastAsia="ja-JP"/>
        </w:rPr>
        <w:lastRenderedPageBreak/>
        <w:t>本項において「優先交渉権者等」という。）に対して行われたときは、優先交渉権者</w:t>
      </w:r>
    </w:p>
    <w:p w14:paraId="2B242D1C" w14:textId="17356E7D" w:rsidR="00972C46" w:rsidRPr="00782437" w:rsidRDefault="00595894" w:rsidP="00972C46">
      <w:pPr>
        <w:spacing w:after="0" w:line="240" w:lineRule="auto"/>
        <w:ind w:firstLineChars="100" w:firstLine="220"/>
        <w:rPr>
          <w:lang w:eastAsia="ja-JP"/>
        </w:rPr>
      </w:pPr>
      <w:r w:rsidRPr="00782437">
        <w:rPr>
          <w:rFonts w:hint="eastAsia"/>
          <w:lang w:eastAsia="ja-JP"/>
        </w:rPr>
        <w:t>等に対する命令で確定したものをいい、優先交渉権者等に対して行われていないとき</w:t>
      </w:r>
    </w:p>
    <w:p w14:paraId="1C7C5A3C" w14:textId="263C43D3" w:rsidR="00972C46" w:rsidRPr="00782437" w:rsidRDefault="00595894" w:rsidP="00972C46">
      <w:pPr>
        <w:spacing w:after="0" w:line="240" w:lineRule="auto"/>
        <w:ind w:firstLineChars="100" w:firstLine="220"/>
        <w:rPr>
          <w:lang w:eastAsia="ja-JP"/>
        </w:rPr>
      </w:pPr>
      <w:r w:rsidRPr="00782437">
        <w:rPr>
          <w:rFonts w:hint="eastAsia"/>
          <w:lang w:eastAsia="ja-JP"/>
        </w:rPr>
        <w:t>は、各名宛人に対する命令すべてが確定した場合における当該命令をいう。次号にお</w:t>
      </w:r>
    </w:p>
    <w:p w14:paraId="7DF1337A" w14:textId="11AB7FCC" w:rsidR="00972C46" w:rsidRPr="00782437" w:rsidRDefault="00595894" w:rsidP="00972C46">
      <w:pPr>
        <w:spacing w:after="0" w:line="240" w:lineRule="auto"/>
        <w:ind w:firstLineChars="100" w:firstLine="220"/>
        <w:rPr>
          <w:lang w:eastAsia="ja-JP"/>
        </w:rPr>
      </w:pPr>
      <w:r w:rsidRPr="00782437">
        <w:rPr>
          <w:rFonts w:hint="eastAsia"/>
          <w:lang w:eastAsia="ja-JP"/>
        </w:rPr>
        <w:t>いて、「納付命令又は排除措置命令」という。）において、本件事業の優先交渉事業</w:t>
      </w:r>
    </w:p>
    <w:p w14:paraId="1972F93E" w14:textId="23C81110" w:rsidR="00972C46" w:rsidRPr="00782437" w:rsidRDefault="00595894" w:rsidP="00972C46">
      <w:pPr>
        <w:spacing w:after="0" w:line="240" w:lineRule="auto"/>
        <w:ind w:firstLineChars="100" w:firstLine="220"/>
        <w:rPr>
          <w:lang w:eastAsia="ja-JP"/>
        </w:rPr>
      </w:pPr>
      <w:r w:rsidRPr="00782437">
        <w:rPr>
          <w:rFonts w:hint="eastAsia"/>
          <w:lang w:eastAsia="ja-JP"/>
        </w:rPr>
        <w:t>者選定手続に関し、独占禁止法第３条又は第８条第１号の規定に違反する行為の実行</w:t>
      </w:r>
    </w:p>
    <w:p w14:paraId="533D72A9" w14:textId="2B4DBB24" w:rsidR="00AB00E1" w:rsidRPr="00782437" w:rsidRDefault="00595894" w:rsidP="00972C46">
      <w:pPr>
        <w:spacing w:after="0" w:line="240" w:lineRule="auto"/>
        <w:ind w:firstLineChars="100" w:firstLine="220"/>
        <w:rPr>
          <w:lang w:eastAsia="ja-JP"/>
        </w:rPr>
      </w:pPr>
      <w:r w:rsidRPr="00782437">
        <w:rPr>
          <w:rFonts w:hint="eastAsia"/>
          <w:lang w:eastAsia="ja-JP"/>
        </w:rPr>
        <w:t>としての事業活動があったとされたとき。</w:t>
      </w:r>
    </w:p>
    <w:p w14:paraId="5D45513A" w14:textId="0997D609" w:rsidR="00972C46" w:rsidRPr="00782437" w:rsidRDefault="00595894" w:rsidP="00972C46">
      <w:pPr>
        <w:pStyle w:val="ae"/>
        <w:numPr>
          <w:ilvl w:val="0"/>
          <w:numId w:val="10"/>
        </w:numPr>
        <w:spacing w:after="0" w:line="240" w:lineRule="auto"/>
        <w:rPr>
          <w:lang w:eastAsia="ja-JP"/>
        </w:rPr>
      </w:pPr>
      <w:r w:rsidRPr="00782437">
        <w:rPr>
          <w:rFonts w:hint="eastAsia"/>
          <w:lang w:eastAsia="ja-JP"/>
        </w:rPr>
        <w:t>納付命令又は排除措置命令により、優先交渉権者等に独占禁止法第３条又は第８</w:t>
      </w:r>
    </w:p>
    <w:p w14:paraId="3039C519" w14:textId="1B20FB2D" w:rsidR="00972C46" w:rsidRPr="00782437" w:rsidRDefault="00595894" w:rsidP="00972C46">
      <w:pPr>
        <w:spacing w:after="0" w:line="240" w:lineRule="auto"/>
        <w:ind w:firstLineChars="100" w:firstLine="220"/>
        <w:rPr>
          <w:lang w:eastAsia="ja-JP"/>
        </w:rPr>
      </w:pPr>
      <w:r w:rsidRPr="00782437">
        <w:rPr>
          <w:rFonts w:hint="eastAsia"/>
          <w:lang w:eastAsia="ja-JP"/>
        </w:rPr>
        <w:t>条第１号の規定に違反する行為があったとされた期間及び当該違反する行為の対象と</w:t>
      </w:r>
    </w:p>
    <w:p w14:paraId="649FD666" w14:textId="4266EB99" w:rsidR="00972C46" w:rsidRPr="00782437" w:rsidRDefault="00595894" w:rsidP="00972C46">
      <w:pPr>
        <w:spacing w:after="0" w:line="240" w:lineRule="auto"/>
        <w:ind w:firstLineChars="100" w:firstLine="220"/>
        <w:rPr>
          <w:lang w:eastAsia="ja-JP"/>
        </w:rPr>
      </w:pPr>
      <w:r w:rsidRPr="00782437">
        <w:rPr>
          <w:rFonts w:hint="eastAsia"/>
          <w:lang w:eastAsia="ja-JP"/>
        </w:rPr>
        <w:t>なった取引分野が示された場合において、本件事業の優先交渉事業者選定手続が、当</w:t>
      </w:r>
    </w:p>
    <w:p w14:paraId="5303C868" w14:textId="36F7314F" w:rsidR="00972C46" w:rsidRPr="00782437" w:rsidRDefault="00595894" w:rsidP="00972C46">
      <w:pPr>
        <w:spacing w:after="0" w:line="240" w:lineRule="auto"/>
        <w:ind w:firstLineChars="100" w:firstLine="220"/>
        <w:rPr>
          <w:lang w:eastAsia="ja-JP"/>
        </w:rPr>
      </w:pPr>
      <w:r w:rsidRPr="00782437">
        <w:rPr>
          <w:rFonts w:hint="eastAsia"/>
          <w:lang w:eastAsia="ja-JP"/>
        </w:rPr>
        <w:t>該期間（これらの命令に係る事件について、公正取引委員会が優先交渉権者に対し納</w:t>
      </w:r>
    </w:p>
    <w:p w14:paraId="601123B9" w14:textId="1B279B26" w:rsidR="00972C46" w:rsidRPr="00782437" w:rsidRDefault="00595894" w:rsidP="00972C46">
      <w:pPr>
        <w:spacing w:after="0" w:line="240" w:lineRule="auto"/>
        <w:ind w:firstLineChars="100" w:firstLine="220"/>
        <w:rPr>
          <w:lang w:eastAsia="ja-JP"/>
        </w:rPr>
      </w:pPr>
      <w:r w:rsidRPr="00782437">
        <w:rPr>
          <w:rFonts w:hint="eastAsia"/>
          <w:lang w:eastAsia="ja-JP"/>
        </w:rPr>
        <w:t>付命令を行い、これが確定したときは、当該納付命令における課徴金の計算の基礎で</w:t>
      </w:r>
    </w:p>
    <w:p w14:paraId="30B876B9" w14:textId="6442B22D" w:rsidR="00972C46" w:rsidRPr="00782437" w:rsidRDefault="00595894" w:rsidP="00972C46">
      <w:pPr>
        <w:spacing w:after="0" w:line="240" w:lineRule="auto"/>
        <w:ind w:firstLineChars="100" w:firstLine="220"/>
        <w:rPr>
          <w:lang w:eastAsia="ja-JP"/>
        </w:rPr>
      </w:pPr>
      <w:r w:rsidRPr="00782437">
        <w:rPr>
          <w:rFonts w:hint="eastAsia"/>
          <w:lang w:eastAsia="ja-JP"/>
        </w:rPr>
        <w:t>ある当該違反する行為の実行期間を除く。）に行われたものであり、かつ、当該取引</w:t>
      </w:r>
    </w:p>
    <w:p w14:paraId="7764B175" w14:textId="1DEE9896" w:rsidR="00AB00E1" w:rsidRPr="00782437" w:rsidRDefault="00595894" w:rsidP="00972C46">
      <w:pPr>
        <w:spacing w:after="0" w:line="240" w:lineRule="auto"/>
        <w:ind w:firstLineChars="100" w:firstLine="220"/>
        <w:rPr>
          <w:lang w:eastAsia="ja-JP"/>
        </w:rPr>
      </w:pPr>
      <w:r w:rsidRPr="00782437">
        <w:rPr>
          <w:rFonts w:hint="eastAsia"/>
          <w:lang w:eastAsia="ja-JP"/>
        </w:rPr>
        <w:t>分野に該当するものであるとき。</w:t>
      </w:r>
    </w:p>
    <w:p w14:paraId="735C9631" w14:textId="514DF15F" w:rsidR="00972C46" w:rsidRPr="00782437" w:rsidRDefault="00595894" w:rsidP="00972C46">
      <w:pPr>
        <w:pStyle w:val="ae"/>
        <w:numPr>
          <w:ilvl w:val="0"/>
          <w:numId w:val="10"/>
        </w:numPr>
        <w:spacing w:after="0" w:line="240" w:lineRule="auto"/>
        <w:rPr>
          <w:lang w:eastAsia="ja-JP"/>
        </w:rPr>
      </w:pPr>
      <w:r w:rsidRPr="00782437">
        <w:rPr>
          <w:rFonts w:hint="eastAsia"/>
          <w:lang w:eastAsia="ja-JP"/>
        </w:rPr>
        <w:t>優先交渉権者（法人にあっては、その役員又は使用人を含む。）の刑法（明治４</w:t>
      </w:r>
    </w:p>
    <w:p w14:paraId="6C8E454D" w14:textId="0956071D" w:rsidR="00972C46" w:rsidRPr="00782437" w:rsidRDefault="00595894" w:rsidP="00972C46">
      <w:pPr>
        <w:spacing w:after="0" w:line="240" w:lineRule="auto"/>
        <w:ind w:firstLineChars="100" w:firstLine="220"/>
        <w:rPr>
          <w:lang w:eastAsia="ja-JP"/>
        </w:rPr>
      </w:pPr>
      <w:r w:rsidRPr="00782437">
        <w:rPr>
          <w:rFonts w:hint="eastAsia"/>
          <w:lang w:eastAsia="ja-JP"/>
        </w:rPr>
        <w:t>０年法律第４５号。その後の改正を含む。）第９６条の６又は独占禁止法第８９条第</w:t>
      </w:r>
    </w:p>
    <w:p w14:paraId="6CF8BD34" w14:textId="45AE9F79" w:rsidR="00AB00E1" w:rsidRPr="00782437" w:rsidRDefault="00595894" w:rsidP="00972C46">
      <w:pPr>
        <w:spacing w:after="0" w:line="240" w:lineRule="auto"/>
        <w:ind w:firstLineChars="100" w:firstLine="220"/>
        <w:rPr>
          <w:lang w:eastAsia="ja-JP"/>
        </w:rPr>
      </w:pPr>
      <w:r w:rsidRPr="00782437">
        <w:rPr>
          <w:rFonts w:hint="eastAsia"/>
          <w:lang w:eastAsia="ja-JP"/>
        </w:rPr>
        <w:t>１項若しくは第９５条第１項第１号に規定する刑が確定したとき。</w:t>
      </w:r>
    </w:p>
    <w:p w14:paraId="52DD7008" w14:textId="0E1E00B1" w:rsidR="00972C46" w:rsidRPr="00782437" w:rsidRDefault="00595894" w:rsidP="00972C46">
      <w:pPr>
        <w:pStyle w:val="ae"/>
        <w:numPr>
          <w:ilvl w:val="0"/>
          <w:numId w:val="10"/>
        </w:numPr>
        <w:spacing w:after="0" w:line="240" w:lineRule="auto"/>
        <w:rPr>
          <w:lang w:eastAsia="ja-JP"/>
        </w:rPr>
      </w:pPr>
      <w:r w:rsidRPr="00782437">
        <w:rPr>
          <w:rFonts w:hint="eastAsia"/>
          <w:lang w:eastAsia="ja-JP"/>
        </w:rPr>
        <w:t>他の</w:t>
      </w:r>
      <w:r w:rsidR="0059514B" w:rsidRPr="00782437">
        <w:rPr>
          <w:rFonts w:hint="eastAsia"/>
          <w:lang w:eastAsia="ja-JP"/>
        </w:rPr>
        <w:t>事業契約</w:t>
      </w:r>
      <w:r w:rsidRPr="00782437">
        <w:rPr>
          <w:rFonts w:hint="eastAsia"/>
          <w:lang w:eastAsia="ja-JP"/>
        </w:rPr>
        <w:t>が優先交渉権者のうち当該</w:t>
      </w:r>
      <w:r w:rsidR="0059514B" w:rsidRPr="00782437">
        <w:rPr>
          <w:rFonts w:hint="eastAsia"/>
          <w:lang w:eastAsia="ja-JP"/>
        </w:rPr>
        <w:t>事業契約</w:t>
      </w:r>
      <w:r w:rsidRPr="00782437">
        <w:rPr>
          <w:rFonts w:hint="eastAsia"/>
          <w:lang w:eastAsia="ja-JP"/>
        </w:rPr>
        <w:t>の当事者となる者の責めに</w:t>
      </w:r>
    </w:p>
    <w:p w14:paraId="1D7F5CB8" w14:textId="6EFF092A" w:rsidR="00AB00E1" w:rsidRPr="00782437" w:rsidRDefault="00595894" w:rsidP="00972C46">
      <w:pPr>
        <w:spacing w:after="0" w:line="240" w:lineRule="auto"/>
        <w:ind w:firstLineChars="100" w:firstLine="220"/>
        <w:rPr>
          <w:lang w:eastAsia="ja-JP"/>
        </w:rPr>
      </w:pPr>
      <w:r w:rsidRPr="00782437">
        <w:rPr>
          <w:rFonts w:hint="eastAsia"/>
          <w:lang w:eastAsia="ja-JP"/>
        </w:rPr>
        <w:t>帰すべき事由により解除されたとき。</w:t>
      </w:r>
    </w:p>
    <w:p w14:paraId="3A14B6D1" w14:textId="51F9C105" w:rsidR="00AB00E1" w:rsidRPr="00782437" w:rsidRDefault="00595894" w:rsidP="00972C46">
      <w:pPr>
        <w:spacing w:after="0" w:line="240" w:lineRule="auto"/>
        <w:ind w:left="220" w:hangingChars="100" w:hanging="220"/>
        <w:rPr>
          <w:lang w:eastAsia="ja-JP"/>
        </w:rPr>
      </w:pPr>
      <w:r w:rsidRPr="00782437">
        <w:rPr>
          <w:rFonts w:hint="eastAsia"/>
          <w:lang w:eastAsia="ja-JP"/>
        </w:rPr>
        <w:t>５　第１項から第４項までの規定にかかわらず、本基本契約の本契約成立以降に、優先交渉権者を構成する各当事者の全部又は一部が次の各号のいずれかに該当する場合、発注者は、優先交渉権者に書面により通知することにより、未締結の</w:t>
      </w:r>
      <w:r w:rsidR="0059514B" w:rsidRPr="00782437">
        <w:rPr>
          <w:rFonts w:hint="eastAsia"/>
          <w:lang w:eastAsia="ja-JP"/>
        </w:rPr>
        <w:t>事業契約</w:t>
      </w:r>
      <w:r w:rsidRPr="00782437">
        <w:rPr>
          <w:rFonts w:hint="eastAsia"/>
          <w:lang w:eastAsia="ja-JP"/>
        </w:rPr>
        <w:t>に関し、契約を締結せず、若しくは本契約として成立させないことができ、又は締結済みの</w:t>
      </w:r>
      <w:r w:rsidR="0059514B" w:rsidRPr="00782437">
        <w:rPr>
          <w:rFonts w:hint="eastAsia"/>
          <w:lang w:eastAsia="ja-JP"/>
        </w:rPr>
        <w:t>事業契約</w:t>
      </w:r>
      <w:r w:rsidRPr="00782437">
        <w:rPr>
          <w:rFonts w:hint="eastAsia"/>
          <w:lang w:eastAsia="ja-JP"/>
        </w:rPr>
        <w:t>を解除することができる。この場合において、優先交渉権者は、発注者の請求に基づき、【本件事業の提案価格（税抜）を記載】並びにこれに係る消費税及び地方消費税の１０分の１に相当する金額の違約金を発注者に支払う義務を連帯して負担するものとする。なお、当該違約金の定めは、損害賠償額の予定ではなく、債務不履行により発注者が被った損害のうち、当該違約金により填補されないものがあるときは、その部分について発注者が優先交渉権者に対して損害賠償の請求を行うことを妨げないものとする。この場合、かかる優先交渉権者の損害賠償債務も連帯債務となるものとする。</w:t>
      </w:r>
    </w:p>
    <w:p w14:paraId="47B63DB4" w14:textId="20A8A3BC" w:rsidR="00AB00E1" w:rsidRPr="00782437" w:rsidRDefault="00595894" w:rsidP="00972C46">
      <w:pPr>
        <w:spacing w:after="0" w:line="240" w:lineRule="auto"/>
        <w:ind w:left="220" w:hangingChars="100" w:hanging="220"/>
        <w:rPr>
          <w:lang w:eastAsia="ja-JP"/>
        </w:rPr>
      </w:pPr>
      <w:r w:rsidRPr="00782437">
        <w:rPr>
          <w:rFonts w:hint="eastAsia"/>
          <w:lang w:eastAsia="ja-JP"/>
        </w:rPr>
        <w:t>（１）</w:t>
      </w:r>
      <w:r w:rsidR="00414FD3" w:rsidRPr="00782437">
        <w:rPr>
          <w:rFonts w:hint="eastAsia"/>
          <w:lang w:eastAsia="ja-JP"/>
        </w:rPr>
        <w:t>暴力団による不当な行為の防止等に関する法律（</w:t>
      </w:r>
      <w:r w:rsidRPr="00782437">
        <w:rPr>
          <w:rFonts w:hint="eastAsia"/>
          <w:lang w:eastAsia="ja-JP"/>
        </w:rPr>
        <w:t>平成３年</w:t>
      </w:r>
      <w:r w:rsidR="00414FD3" w:rsidRPr="00782437">
        <w:rPr>
          <w:rFonts w:hint="eastAsia"/>
          <w:lang w:eastAsia="ja-JP"/>
        </w:rPr>
        <w:t>法律第７７</w:t>
      </w:r>
      <w:r w:rsidRPr="00782437">
        <w:rPr>
          <w:rFonts w:hint="eastAsia"/>
          <w:lang w:eastAsia="ja-JP"/>
        </w:rPr>
        <w:t>号。その後の改正を含む。）第２条第</w:t>
      </w:r>
      <w:r w:rsidR="004B17B6" w:rsidRPr="00782437">
        <w:rPr>
          <w:rFonts w:hint="eastAsia"/>
          <w:lang w:eastAsia="ja-JP"/>
        </w:rPr>
        <w:t>６</w:t>
      </w:r>
      <w:r w:rsidRPr="00782437">
        <w:rPr>
          <w:rFonts w:hint="eastAsia"/>
          <w:lang w:eastAsia="ja-JP"/>
        </w:rPr>
        <w:t>号に定める暴力団員と認められるとき。</w:t>
      </w:r>
    </w:p>
    <w:p w14:paraId="3569EAB3" w14:textId="4F432FE8" w:rsidR="00AB00E1" w:rsidRPr="00782437" w:rsidRDefault="00595894" w:rsidP="00972C46">
      <w:pPr>
        <w:spacing w:after="0" w:line="240" w:lineRule="auto"/>
        <w:ind w:left="220" w:hangingChars="100" w:hanging="220"/>
        <w:rPr>
          <w:lang w:eastAsia="ja-JP"/>
        </w:rPr>
      </w:pPr>
      <w:r w:rsidRPr="00782437">
        <w:rPr>
          <w:rFonts w:hint="eastAsia"/>
        </w:rPr>
        <w:t>（２）福島県暴力団排除条例（平成２２年福島県条例第７５号。</w:t>
      </w:r>
      <w:r w:rsidRPr="00782437">
        <w:rPr>
          <w:rFonts w:hint="eastAsia"/>
          <w:lang w:eastAsia="ja-JP"/>
        </w:rPr>
        <w:t>その後の改正を含む。以下「県条例」という。）第２３条第１項に違反したと認められるとき。</w:t>
      </w:r>
    </w:p>
    <w:p w14:paraId="3B5D935E" w14:textId="4114D4C9" w:rsidR="00AB00E1" w:rsidRPr="00782437" w:rsidRDefault="00595894" w:rsidP="00850935">
      <w:pPr>
        <w:spacing w:after="0" w:line="240" w:lineRule="auto"/>
        <w:rPr>
          <w:lang w:eastAsia="ja-JP"/>
        </w:rPr>
      </w:pPr>
      <w:r w:rsidRPr="00782437">
        <w:rPr>
          <w:rFonts w:hint="eastAsia"/>
          <w:lang w:eastAsia="ja-JP"/>
        </w:rPr>
        <w:t>（３）県条例第２３条第２項に違反したと認められるとき。</w:t>
      </w:r>
    </w:p>
    <w:p w14:paraId="0FEB5BC9" w14:textId="7EFFC688" w:rsidR="00AB00E1" w:rsidRPr="00782437" w:rsidRDefault="00595894" w:rsidP="00850935">
      <w:pPr>
        <w:spacing w:after="0" w:line="240" w:lineRule="auto"/>
        <w:rPr>
          <w:lang w:eastAsia="ja-JP"/>
        </w:rPr>
      </w:pPr>
      <w:r w:rsidRPr="00782437">
        <w:rPr>
          <w:rFonts w:hint="eastAsia"/>
          <w:lang w:eastAsia="ja-JP"/>
        </w:rPr>
        <w:t>（４）暴力団員等と密接な関係を有していると認められるとき。</w:t>
      </w:r>
    </w:p>
    <w:p w14:paraId="532CF14E" w14:textId="3104017C" w:rsidR="00AB00E1" w:rsidRPr="00782437" w:rsidRDefault="00595894" w:rsidP="00972C46">
      <w:pPr>
        <w:spacing w:after="0" w:line="240" w:lineRule="auto"/>
        <w:ind w:left="220" w:hangingChars="100" w:hanging="220"/>
        <w:rPr>
          <w:lang w:eastAsia="ja-JP"/>
        </w:rPr>
      </w:pPr>
      <w:r w:rsidRPr="00782437">
        <w:rPr>
          <w:rFonts w:hint="eastAsia"/>
          <w:lang w:eastAsia="ja-JP"/>
        </w:rPr>
        <w:t>（５）下請契約又は資材、原材料の購入契約その他の契約にあたり、その相手方が第１号から第４号のいずれかに該当することを知りながら、当該者と契約を締結したと認められるとき。</w:t>
      </w:r>
    </w:p>
    <w:p w14:paraId="4A17A5D5" w14:textId="4FEF33B7" w:rsidR="003A5154" w:rsidRPr="00782437" w:rsidRDefault="00595894" w:rsidP="00972C46">
      <w:pPr>
        <w:spacing w:after="0" w:line="240" w:lineRule="auto"/>
        <w:ind w:left="220" w:hangingChars="100" w:hanging="220"/>
        <w:rPr>
          <w:lang w:eastAsia="ja-JP"/>
        </w:rPr>
      </w:pPr>
      <w:r w:rsidRPr="00782437">
        <w:rPr>
          <w:rFonts w:hint="eastAsia"/>
          <w:lang w:eastAsia="ja-JP"/>
        </w:rPr>
        <w:t>（６）第１号から第４号のいずれかに該当する者を下請契約又は資材、原材料の購入契約その他の契約の相手方としていた場合（第５号に該当する場合を除く。）に、発注者が優先交渉権者に対して当該契約の解除を求め、優先交渉権者がこれに従わなかったとき。</w:t>
      </w:r>
    </w:p>
    <w:p w14:paraId="55F9E98F" w14:textId="77777777" w:rsidR="00EF4386" w:rsidRPr="00782437" w:rsidRDefault="00EF4386" w:rsidP="00850935">
      <w:pPr>
        <w:spacing w:after="0" w:line="240" w:lineRule="auto"/>
        <w:rPr>
          <w:lang w:eastAsia="ja-JP"/>
        </w:rPr>
      </w:pPr>
    </w:p>
    <w:p w14:paraId="67F96CE9" w14:textId="77777777" w:rsidR="000674CF" w:rsidRPr="00782437" w:rsidRDefault="000674CF" w:rsidP="00850935">
      <w:pPr>
        <w:spacing w:after="0" w:line="240" w:lineRule="auto"/>
        <w:rPr>
          <w:b/>
          <w:bCs/>
          <w:lang w:eastAsia="ja-JP"/>
        </w:rPr>
      </w:pPr>
    </w:p>
    <w:p w14:paraId="0841B6AC" w14:textId="4FC27E1D" w:rsidR="003A5154" w:rsidRPr="00782437" w:rsidRDefault="00595894" w:rsidP="00850935">
      <w:pPr>
        <w:spacing w:after="0" w:line="240" w:lineRule="auto"/>
        <w:rPr>
          <w:b/>
          <w:bCs/>
          <w:lang w:eastAsia="ja-JP"/>
        </w:rPr>
      </w:pPr>
      <w:r w:rsidRPr="00782437">
        <w:rPr>
          <w:rFonts w:hint="eastAsia"/>
          <w:b/>
          <w:bCs/>
          <w:lang w:eastAsia="ja-JP"/>
        </w:rPr>
        <w:lastRenderedPageBreak/>
        <w:t>（特定建設工事共同企業体の組成）</w:t>
      </w:r>
    </w:p>
    <w:p w14:paraId="5C09933D" w14:textId="071C4922" w:rsidR="003A5154" w:rsidRPr="00782437" w:rsidRDefault="00595894" w:rsidP="00972C46">
      <w:pPr>
        <w:spacing w:after="0" w:line="240" w:lineRule="auto"/>
        <w:ind w:left="220" w:hangingChars="100" w:hanging="220"/>
        <w:rPr>
          <w:lang w:eastAsia="ja-JP"/>
        </w:rPr>
      </w:pPr>
      <w:r w:rsidRPr="00782437">
        <w:rPr>
          <w:rFonts w:hint="eastAsia"/>
          <w:lang w:eastAsia="ja-JP"/>
        </w:rPr>
        <w:t>第</w:t>
      </w:r>
      <w:r w:rsidR="009956C5" w:rsidRPr="00782437">
        <w:rPr>
          <w:rFonts w:hint="eastAsia"/>
          <w:lang w:eastAsia="ja-JP"/>
        </w:rPr>
        <w:t>８</w:t>
      </w:r>
      <w:r w:rsidRPr="00782437">
        <w:rPr>
          <w:rFonts w:hint="eastAsia"/>
          <w:lang w:eastAsia="ja-JP"/>
        </w:rPr>
        <w:t>条　建設企業は、建設業務を請け負うに当たり、建設企業を構成する複数の企業からなる特定建設工事共同企業体（以下「建設共同企業体」という。）を組成することができる。</w:t>
      </w:r>
    </w:p>
    <w:p w14:paraId="7662722F" w14:textId="72CF2D55" w:rsidR="003A5154" w:rsidRPr="00782437" w:rsidRDefault="00595894" w:rsidP="00972C46">
      <w:pPr>
        <w:spacing w:after="0" w:line="240" w:lineRule="auto"/>
        <w:ind w:left="220" w:hangingChars="100" w:hanging="220"/>
        <w:rPr>
          <w:lang w:eastAsia="ja-JP"/>
        </w:rPr>
      </w:pPr>
      <w:r w:rsidRPr="00782437">
        <w:rPr>
          <w:rFonts w:hint="eastAsia"/>
          <w:lang w:eastAsia="ja-JP"/>
        </w:rPr>
        <w:t>２　建設共同企業体の組成する場合は、運営に関し建設共同企業体協定書を締結の上、その原本証明付写しを発注者に提出するものとする。</w:t>
      </w:r>
    </w:p>
    <w:p w14:paraId="39C36BE9" w14:textId="7D1DC67D" w:rsidR="003A5154" w:rsidRPr="00782437" w:rsidRDefault="00595894" w:rsidP="00972C46">
      <w:pPr>
        <w:spacing w:after="0" w:line="240" w:lineRule="auto"/>
        <w:ind w:left="220" w:hangingChars="100" w:hanging="220"/>
        <w:rPr>
          <w:lang w:eastAsia="ja-JP"/>
        </w:rPr>
      </w:pPr>
      <w:r w:rsidRPr="00782437">
        <w:rPr>
          <w:rFonts w:hint="eastAsia"/>
          <w:lang w:eastAsia="ja-JP"/>
        </w:rPr>
        <w:t>３　前項に規定する建設共同企業体協定書に変更があったときは、その都度遅滞なく、変更後の建設共同企業体協定書の原本証明付写しその他変更内容を証する書面を併せて発注者に提出するものとする。</w:t>
      </w:r>
    </w:p>
    <w:p w14:paraId="7E2A344A" w14:textId="77777777" w:rsidR="003A5154" w:rsidRPr="00782437" w:rsidRDefault="003A5154" w:rsidP="00850935">
      <w:pPr>
        <w:spacing w:after="0" w:line="240" w:lineRule="auto"/>
        <w:rPr>
          <w:lang w:eastAsia="ja-JP"/>
        </w:rPr>
      </w:pPr>
    </w:p>
    <w:p w14:paraId="3424EBE0" w14:textId="195B477B" w:rsidR="003A5154" w:rsidRPr="00782437" w:rsidRDefault="00595894" w:rsidP="00850935">
      <w:pPr>
        <w:spacing w:after="0" w:line="240" w:lineRule="auto"/>
        <w:rPr>
          <w:b/>
          <w:bCs/>
          <w:lang w:eastAsia="ja-JP"/>
        </w:rPr>
      </w:pPr>
      <w:r w:rsidRPr="00782437">
        <w:rPr>
          <w:rFonts w:hint="eastAsia"/>
          <w:b/>
          <w:bCs/>
          <w:lang w:eastAsia="ja-JP"/>
        </w:rPr>
        <w:t>（</w:t>
      </w:r>
      <w:bookmarkStart w:id="1" w:name="_Hlk198910494"/>
      <w:r w:rsidRPr="00782437">
        <w:rPr>
          <w:rFonts w:hint="eastAsia"/>
          <w:b/>
          <w:bCs/>
          <w:lang w:eastAsia="ja-JP"/>
        </w:rPr>
        <w:t>設計業務・建設業務・工事監理業務</w:t>
      </w:r>
      <w:bookmarkEnd w:id="1"/>
      <w:r w:rsidRPr="00782437">
        <w:rPr>
          <w:rFonts w:hint="eastAsia"/>
          <w:b/>
          <w:bCs/>
          <w:lang w:eastAsia="ja-JP"/>
        </w:rPr>
        <w:t>）</w:t>
      </w:r>
    </w:p>
    <w:p w14:paraId="0779C6EC" w14:textId="60EF6D53" w:rsidR="003A5154" w:rsidRPr="00782437" w:rsidRDefault="00595894" w:rsidP="00972C46">
      <w:pPr>
        <w:spacing w:after="0" w:line="240" w:lineRule="auto"/>
        <w:ind w:left="220" w:hangingChars="100" w:hanging="220"/>
        <w:rPr>
          <w:lang w:eastAsia="ja-JP"/>
        </w:rPr>
      </w:pPr>
      <w:r w:rsidRPr="00782437">
        <w:rPr>
          <w:rFonts w:hint="eastAsia"/>
          <w:lang w:eastAsia="ja-JP"/>
        </w:rPr>
        <w:t>第</w:t>
      </w:r>
      <w:r w:rsidR="009956C5" w:rsidRPr="00782437">
        <w:rPr>
          <w:rFonts w:hint="eastAsia"/>
          <w:lang w:eastAsia="ja-JP"/>
        </w:rPr>
        <w:t>９</w:t>
      </w:r>
      <w:r w:rsidRPr="00782437">
        <w:rPr>
          <w:rFonts w:hint="eastAsia"/>
          <w:lang w:eastAsia="ja-JP"/>
        </w:rPr>
        <w:t>条　設計業務、建設業務及び工事監理業務の概要は、別紙１第３項記載のとおりとする。</w:t>
      </w:r>
    </w:p>
    <w:p w14:paraId="65D0F757" w14:textId="4783065B" w:rsidR="003A5154" w:rsidRPr="00782437" w:rsidRDefault="00595894" w:rsidP="00972C46">
      <w:pPr>
        <w:spacing w:after="0" w:line="240" w:lineRule="auto"/>
        <w:ind w:left="220" w:hangingChars="100" w:hanging="220"/>
        <w:rPr>
          <w:lang w:eastAsia="ja-JP"/>
        </w:rPr>
      </w:pPr>
      <w:r w:rsidRPr="00782437">
        <w:rPr>
          <w:rFonts w:hint="eastAsia"/>
          <w:lang w:eastAsia="ja-JP"/>
        </w:rPr>
        <w:t>２　前項に規定するほか、設計業務、建設業務及び工事監理業務の詳細は、</w:t>
      </w:r>
      <w:r w:rsidR="0018548B" w:rsidRPr="00782437">
        <w:rPr>
          <w:rFonts w:hint="eastAsia"/>
          <w:lang w:eastAsia="ja-JP"/>
        </w:rPr>
        <w:t>富岡町夜の森地区中核拠点</w:t>
      </w:r>
      <w:r w:rsidRPr="00782437">
        <w:rPr>
          <w:rFonts w:hint="eastAsia"/>
          <w:lang w:eastAsia="ja-JP"/>
        </w:rPr>
        <w:t>商業施設業務要求水準書に定めるところに従うものとする。</w:t>
      </w:r>
    </w:p>
    <w:p w14:paraId="6711F35D" w14:textId="77777777" w:rsidR="00EF4386" w:rsidRPr="00782437" w:rsidRDefault="00EF4386" w:rsidP="00850935">
      <w:pPr>
        <w:spacing w:after="0" w:line="240" w:lineRule="auto"/>
        <w:rPr>
          <w:b/>
          <w:bCs/>
          <w:lang w:eastAsia="ja-JP"/>
        </w:rPr>
      </w:pPr>
    </w:p>
    <w:p w14:paraId="4FC05DC1" w14:textId="66DB8574" w:rsidR="003A5154" w:rsidRPr="00782437" w:rsidRDefault="00595894" w:rsidP="00850935">
      <w:pPr>
        <w:spacing w:after="0" w:line="240" w:lineRule="auto"/>
        <w:rPr>
          <w:b/>
          <w:bCs/>
          <w:lang w:eastAsia="ja-JP"/>
        </w:rPr>
      </w:pPr>
      <w:r w:rsidRPr="00782437">
        <w:rPr>
          <w:rFonts w:hint="eastAsia"/>
          <w:b/>
          <w:bCs/>
          <w:lang w:eastAsia="ja-JP"/>
        </w:rPr>
        <w:t>（維持管理運営業務）</w:t>
      </w:r>
    </w:p>
    <w:p w14:paraId="21D9825E" w14:textId="08629E36" w:rsidR="003A5154" w:rsidRPr="00782437" w:rsidRDefault="00595894" w:rsidP="00850935">
      <w:pPr>
        <w:spacing w:after="0" w:line="240" w:lineRule="auto"/>
        <w:rPr>
          <w:lang w:eastAsia="ja-JP"/>
        </w:rPr>
      </w:pPr>
      <w:r w:rsidRPr="00782437">
        <w:rPr>
          <w:rFonts w:hint="eastAsia"/>
          <w:lang w:eastAsia="ja-JP"/>
        </w:rPr>
        <w:t>第</w:t>
      </w:r>
      <w:r w:rsidR="009956C5" w:rsidRPr="00782437">
        <w:rPr>
          <w:rFonts w:hint="eastAsia"/>
          <w:lang w:eastAsia="ja-JP"/>
        </w:rPr>
        <w:t>１０</w:t>
      </w:r>
      <w:r w:rsidRPr="00782437">
        <w:rPr>
          <w:rFonts w:hint="eastAsia"/>
          <w:lang w:eastAsia="ja-JP"/>
        </w:rPr>
        <w:t>条　維持管理運営業務の概要は、別紙１第４項記載のとおりとする。</w:t>
      </w:r>
    </w:p>
    <w:p w14:paraId="306B0E0A" w14:textId="474646D6" w:rsidR="003A5154" w:rsidRPr="00782437" w:rsidRDefault="00595894" w:rsidP="00972C46">
      <w:pPr>
        <w:spacing w:after="0" w:line="240" w:lineRule="auto"/>
        <w:ind w:left="220" w:hangingChars="100" w:hanging="220"/>
        <w:rPr>
          <w:lang w:eastAsia="ja-JP"/>
        </w:rPr>
      </w:pPr>
      <w:r w:rsidRPr="00782437">
        <w:rPr>
          <w:rFonts w:hint="eastAsia"/>
          <w:lang w:eastAsia="ja-JP"/>
        </w:rPr>
        <w:t>２　前項の規定によるほか、維持管理運営業務の詳細は、</w:t>
      </w:r>
      <w:r w:rsidR="00FC4402" w:rsidRPr="00782437">
        <w:rPr>
          <w:rFonts w:hint="eastAsia"/>
          <w:lang w:eastAsia="ja-JP"/>
        </w:rPr>
        <w:t>指定管理基本協定</w:t>
      </w:r>
      <w:r w:rsidRPr="00782437">
        <w:rPr>
          <w:rFonts w:hint="eastAsia"/>
          <w:lang w:eastAsia="ja-JP"/>
        </w:rPr>
        <w:t>の定めるところに従うものとする。</w:t>
      </w:r>
    </w:p>
    <w:p w14:paraId="1023044E" w14:textId="77777777" w:rsidR="003A5154" w:rsidRPr="00782437" w:rsidRDefault="003A5154" w:rsidP="00850935">
      <w:pPr>
        <w:spacing w:after="0" w:line="240" w:lineRule="auto"/>
        <w:rPr>
          <w:lang w:eastAsia="ja-JP"/>
        </w:rPr>
      </w:pPr>
    </w:p>
    <w:p w14:paraId="2A68D9E9" w14:textId="148A5A63" w:rsidR="003A5154" w:rsidRPr="00782437" w:rsidRDefault="00595894" w:rsidP="00850935">
      <w:pPr>
        <w:spacing w:after="0" w:line="240" w:lineRule="auto"/>
        <w:rPr>
          <w:b/>
          <w:bCs/>
          <w:lang w:eastAsia="ja-JP"/>
        </w:rPr>
      </w:pPr>
      <w:r w:rsidRPr="00782437">
        <w:rPr>
          <w:rFonts w:hint="eastAsia"/>
          <w:b/>
          <w:bCs/>
          <w:lang w:eastAsia="ja-JP"/>
        </w:rPr>
        <w:t>（再委託等）</w:t>
      </w:r>
    </w:p>
    <w:p w14:paraId="137C949E" w14:textId="3143084E" w:rsidR="003A5154" w:rsidRPr="00782437" w:rsidRDefault="00595894" w:rsidP="00972C46">
      <w:pPr>
        <w:spacing w:after="0" w:line="240" w:lineRule="auto"/>
        <w:ind w:left="220" w:hangingChars="100" w:hanging="220"/>
        <w:rPr>
          <w:lang w:eastAsia="ja-JP"/>
        </w:rPr>
      </w:pPr>
      <w:r w:rsidRPr="00782437">
        <w:rPr>
          <w:rFonts w:hint="eastAsia"/>
          <w:lang w:eastAsia="ja-JP"/>
        </w:rPr>
        <w:t>第１</w:t>
      </w:r>
      <w:r w:rsidR="009956C5" w:rsidRPr="00782437">
        <w:rPr>
          <w:rFonts w:hint="eastAsia"/>
          <w:lang w:eastAsia="ja-JP"/>
        </w:rPr>
        <w:t>１</w:t>
      </w:r>
      <w:r w:rsidRPr="00782437">
        <w:rPr>
          <w:rFonts w:hint="eastAsia"/>
          <w:lang w:eastAsia="ja-JP"/>
        </w:rPr>
        <w:t>条　建設工事請負契約、又は</w:t>
      </w:r>
      <w:r w:rsidR="00FC4402" w:rsidRPr="00782437">
        <w:rPr>
          <w:rFonts w:hint="eastAsia"/>
          <w:lang w:eastAsia="ja-JP"/>
        </w:rPr>
        <w:t>指定管理基本協定</w:t>
      </w:r>
      <w:r w:rsidRPr="00782437">
        <w:rPr>
          <w:rFonts w:hint="eastAsia"/>
          <w:lang w:eastAsia="ja-JP"/>
        </w:rPr>
        <w:t>に基づき受託し又は請け負った業務に関し、設計企業、建設企業、工事監理企業、維持管理運営企業は、合理的に必要と認められる部分につき、建設工事請負契約、</w:t>
      </w:r>
      <w:r w:rsidR="00FC4402" w:rsidRPr="00782437">
        <w:rPr>
          <w:rFonts w:hint="eastAsia"/>
          <w:lang w:eastAsia="ja-JP"/>
        </w:rPr>
        <w:t>指定管理基本協定</w:t>
      </w:r>
      <w:r w:rsidRPr="00782437">
        <w:rPr>
          <w:rFonts w:hint="eastAsia"/>
          <w:lang w:eastAsia="ja-JP"/>
        </w:rPr>
        <w:t>の定めるところに従って第三者に委託し又は請け負わせることができるものとする。</w:t>
      </w:r>
    </w:p>
    <w:p w14:paraId="31B95C09" w14:textId="77777777" w:rsidR="004446F9" w:rsidRPr="00782437" w:rsidRDefault="004446F9" w:rsidP="00850935">
      <w:pPr>
        <w:spacing w:after="0" w:line="240" w:lineRule="auto"/>
        <w:rPr>
          <w:lang w:eastAsia="ja-JP"/>
        </w:rPr>
      </w:pPr>
    </w:p>
    <w:p w14:paraId="2D5E2420" w14:textId="17B46089" w:rsidR="003A5154" w:rsidRPr="00782437" w:rsidRDefault="00595894" w:rsidP="00850935">
      <w:pPr>
        <w:spacing w:after="0" w:line="240" w:lineRule="auto"/>
        <w:rPr>
          <w:b/>
          <w:bCs/>
          <w:lang w:eastAsia="ja-JP"/>
        </w:rPr>
      </w:pPr>
      <w:r w:rsidRPr="00782437">
        <w:rPr>
          <w:rFonts w:hint="eastAsia"/>
          <w:b/>
          <w:bCs/>
          <w:lang w:eastAsia="ja-JP"/>
        </w:rPr>
        <w:t>（</w:t>
      </w:r>
      <w:bookmarkStart w:id="2" w:name="_Hlk199455054"/>
      <w:r w:rsidR="00CB36B2" w:rsidRPr="00782437">
        <w:rPr>
          <w:rFonts w:hint="eastAsia"/>
          <w:b/>
          <w:bCs/>
          <w:lang w:eastAsia="ja-JP"/>
        </w:rPr>
        <w:t>建設工事請負契約における</w:t>
      </w:r>
      <w:bookmarkEnd w:id="2"/>
      <w:r w:rsidRPr="00782437">
        <w:rPr>
          <w:rFonts w:hint="eastAsia"/>
          <w:b/>
          <w:bCs/>
          <w:lang w:eastAsia="ja-JP"/>
        </w:rPr>
        <w:t>賃金又は物価の変動に基づく請負代金額の変更）</w:t>
      </w:r>
    </w:p>
    <w:p w14:paraId="765FE318" w14:textId="4EB461D6" w:rsidR="004446F9" w:rsidRPr="00782437" w:rsidRDefault="00595894" w:rsidP="00972C46">
      <w:pPr>
        <w:spacing w:after="0" w:line="240" w:lineRule="auto"/>
        <w:ind w:left="220" w:hangingChars="100" w:hanging="220"/>
        <w:rPr>
          <w:lang w:eastAsia="ja-JP"/>
        </w:rPr>
      </w:pPr>
      <w:r w:rsidRPr="00782437">
        <w:rPr>
          <w:rFonts w:hint="eastAsia"/>
          <w:lang w:eastAsia="ja-JP"/>
        </w:rPr>
        <w:t>第１</w:t>
      </w:r>
      <w:r w:rsidR="009956C5" w:rsidRPr="00782437">
        <w:rPr>
          <w:rFonts w:hint="eastAsia"/>
          <w:lang w:eastAsia="ja-JP"/>
        </w:rPr>
        <w:t>２</w:t>
      </w:r>
      <w:r w:rsidRPr="00782437">
        <w:rPr>
          <w:rFonts w:hint="eastAsia"/>
          <w:lang w:eastAsia="ja-JP"/>
        </w:rPr>
        <w:t xml:space="preserve">条　</w:t>
      </w:r>
      <w:bookmarkStart w:id="3" w:name="at25cl1"/>
      <w:r w:rsidR="0059514B" w:rsidRPr="00782437">
        <w:rPr>
          <w:rFonts w:hint="eastAsia"/>
          <w:lang w:eastAsia="ja-JP"/>
        </w:rPr>
        <w:t>事業契約</w:t>
      </w:r>
      <w:r w:rsidRPr="00782437">
        <w:rPr>
          <w:rFonts w:hint="eastAsia"/>
          <w:lang w:eastAsia="ja-JP"/>
        </w:rPr>
        <w:t>期間内かつ基本契約締結の日から１２月を経過した後に日本国内における賃金水準又は物価水準の変動により請負代金額が不適当となったと認めたときは、相手方に対して請負代金額の変更を請求することができる。</w:t>
      </w:r>
      <w:bookmarkEnd w:id="3"/>
    </w:p>
    <w:p w14:paraId="579805BB" w14:textId="1B2BF969" w:rsidR="004446F9" w:rsidRPr="00782437" w:rsidRDefault="00595894" w:rsidP="00972C46">
      <w:pPr>
        <w:spacing w:after="0" w:line="240" w:lineRule="auto"/>
        <w:ind w:left="220" w:hangingChars="100" w:hanging="220"/>
        <w:rPr>
          <w:lang w:eastAsia="ja-JP"/>
        </w:rPr>
      </w:pPr>
      <w:bookmarkStart w:id="4" w:name="at25cl2"/>
      <w:r w:rsidRPr="00782437">
        <w:rPr>
          <w:rFonts w:hint="eastAsia"/>
          <w:lang w:eastAsia="ja-JP"/>
        </w:rPr>
        <w:t>２　発注者及び優先交渉権者は、前項の規定による請求があったときは、変動前残工事代金額（請負代金額から当該請求時の出来形部分に相応する請負代金額を控除した額をいう。以下同じ。）と変動後残工事代金額（変動後の賃金又は物価を基礎として算出した変動前残工事代金額に相応する額をいう。以下同じ。）との差額のうち変動前残工事代金額の１，０００分の１５を超える額につき、請負代金額の変更に応じなければならない。</w:t>
      </w:r>
      <w:bookmarkEnd w:id="4"/>
    </w:p>
    <w:p w14:paraId="7E20B411" w14:textId="70601741" w:rsidR="004446F9" w:rsidRPr="00782437" w:rsidRDefault="00595894" w:rsidP="00972C46">
      <w:pPr>
        <w:spacing w:after="0" w:line="240" w:lineRule="auto"/>
        <w:ind w:left="220" w:hangingChars="100" w:hanging="220"/>
        <w:rPr>
          <w:lang w:eastAsia="ja-JP"/>
        </w:rPr>
      </w:pPr>
      <w:bookmarkStart w:id="5" w:name="at25cl3"/>
      <w:r w:rsidRPr="00782437">
        <w:rPr>
          <w:rFonts w:hint="eastAsia"/>
          <w:lang w:eastAsia="ja-JP"/>
        </w:rPr>
        <w:t>３　変動前残工事代金額及び変動後残工事代金額は、請求のあった日を基準とし、物価指数等に基づき発注者優先交渉権者協議して定める。ただし、協議開始の日から１４日以内に協議が整わない場合にあっては、発注者が定め、優先交渉権者に通知する。</w:t>
      </w:r>
      <w:bookmarkEnd w:id="5"/>
    </w:p>
    <w:p w14:paraId="47A8E7E9" w14:textId="14F9D743" w:rsidR="004446F9" w:rsidRPr="00782437" w:rsidRDefault="00595894" w:rsidP="00972C46">
      <w:pPr>
        <w:spacing w:after="0" w:line="240" w:lineRule="auto"/>
        <w:ind w:left="220" w:hangingChars="100" w:hanging="220"/>
        <w:rPr>
          <w:lang w:eastAsia="ja-JP"/>
        </w:rPr>
      </w:pPr>
      <w:bookmarkStart w:id="6" w:name="at25cl4"/>
      <w:r w:rsidRPr="00782437">
        <w:rPr>
          <w:rFonts w:hint="eastAsia"/>
          <w:lang w:eastAsia="ja-JP"/>
        </w:rPr>
        <w:t>４　第１項の規定による請求は、この条の規定により請負代金額の変更を行った後再度行うことができる。この場合においては、同項中「請負契約締結の日」とあるのは「直前のこの条に基づく請負代金額変更の基準とした日」とするものとする。</w:t>
      </w:r>
      <w:bookmarkEnd w:id="6"/>
    </w:p>
    <w:p w14:paraId="35D5B9AD" w14:textId="0C9602BF" w:rsidR="004446F9" w:rsidRPr="00782437" w:rsidRDefault="00595894" w:rsidP="00972C46">
      <w:pPr>
        <w:spacing w:after="0" w:line="240" w:lineRule="auto"/>
        <w:ind w:left="220" w:hangingChars="100" w:hanging="220"/>
        <w:rPr>
          <w:lang w:eastAsia="ja-JP"/>
        </w:rPr>
      </w:pPr>
      <w:bookmarkStart w:id="7" w:name="at25cl5"/>
      <w:r w:rsidRPr="00782437">
        <w:rPr>
          <w:rFonts w:hint="eastAsia"/>
          <w:lang w:eastAsia="ja-JP"/>
        </w:rPr>
        <w:lastRenderedPageBreak/>
        <w:t>５　特別な要因により工期内に主要な工事材料の日本国内における価格に著しい変動を生じ、請負代金額が不適当となったときは、発注者又は優先交渉権者は、前各項の規定によるほか、請負代金額の変更を請求することができる。</w:t>
      </w:r>
      <w:bookmarkEnd w:id="7"/>
    </w:p>
    <w:p w14:paraId="6340E821" w14:textId="4E3482C2" w:rsidR="004446F9" w:rsidRPr="00782437" w:rsidRDefault="00595894" w:rsidP="00972C46">
      <w:pPr>
        <w:spacing w:after="0" w:line="240" w:lineRule="auto"/>
        <w:ind w:left="220" w:hangingChars="100" w:hanging="220"/>
        <w:rPr>
          <w:lang w:eastAsia="ja-JP"/>
        </w:rPr>
      </w:pPr>
      <w:bookmarkStart w:id="8" w:name="at25cl6"/>
      <w:r w:rsidRPr="00782437">
        <w:rPr>
          <w:rFonts w:hint="eastAsia"/>
          <w:lang w:eastAsia="ja-JP"/>
        </w:rPr>
        <w:t>６　予期することのできない特別の事情により、工期内に日本国内において急激なインフレーション又はデフレーションを生じ、請負代金額が著しく不適当となったときは、発注者又は優先交渉権者は、前各項の規定にかかわらず、請負代金額の変更を請求することができる。</w:t>
      </w:r>
      <w:bookmarkEnd w:id="8"/>
    </w:p>
    <w:p w14:paraId="4C16225D" w14:textId="05FC0B5A" w:rsidR="004446F9" w:rsidRPr="00782437" w:rsidRDefault="00595894" w:rsidP="00972C46">
      <w:pPr>
        <w:spacing w:after="0" w:line="240" w:lineRule="auto"/>
        <w:ind w:left="220" w:hangingChars="100" w:hanging="220"/>
        <w:rPr>
          <w:lang w:eastAsia="ja-JP"/>
        </w:rPr>
      </w:pPr>
      <w:bookmarkStart w:id="9" w:name="at25cl7"/>
      <w:r w:rsidRPr="00782437">
        <w:rPr>
          <w:rFonts w:hint="eastAsia"/>
          <w:lang w:eastAsia="ja-JP"/>
        </w:rPr>
        <w:t>７　前２項の場合において、請負代金額の変更額については、発注者優先交渉権者協議して定める。ただし、協議開始の日から１４日以内に協議が整わない場合にあっては、発注者が定め、優先交渉権者に通知する。</w:t>
      </w:r>
      <w:bookmarkEnd w:id="9"/>
    </w:p>
    <w:p w14:paraId="0831249A" w14:textId="0C7F8042" w:rsidR="004446F9" w:rsidRPr="00782437" w:rsidRDefault="00595894" w:rsidP="00972C46">
      <w:pPr>
        <w:spacing w:after="0" w:line="240" w:lineRule="auto"/>
        <w:ind w:left="220" w:hangingChars="100" w:hanging="220"/>
        <w:rPr>
          <w:lang w:eastAsia="ja-JP"/>
        </w:rPr>
      </w:pPr>
      <w:bookmarkStart w:id="10" w:name="at25cl8"/>
      <w:r w:rsidRPr="00782437">
        <w:rPr>
          <w:rFonts w:hint="eastAsia"/>
          <w:lang w:eastAsia="ja-JP"/>
        </w:rPr>
        <w:t>８　第３項及び前項の協議開始の日については、発注者が優先交渉権者の意見を聴いて定め、優先交渉権者に通知しなければならない。ただし、発注者が第１項、第５項又は第６項の請求を行った日又は受けた日から７日以内に協議開始の日を通知しない場合には、優先交渉権者は、協議開始の日を定め、発注者に通知することができる。</w:t>
      </w:r>
      <w:bookmarkEnd w:id="10"/>
    </w:p>
    <w:p w14:paraId="48770125" w14:textId="6055E11D" w:rsidR="00EF3BEF" w:rsidRPr="00782437" w:rsidRDefault="00EF3BEF" w:rsidP="00850935">
      <w:pPr>
        <w:spacing w:after="0" w:line="240" w:lineRule="auto"/>
        <w:rPr>
          <w:lang w:eastAsia="ja-JP"/>
        </w:rPr>
      </w:pPr>
    </w:p>
    <w:p w14:paraId="0F9CB858" w14:textId="3D5418C0" w:rsidR="003A5154" w:rsidRPr="00782437" w:rsidRDefault="00595894" w:rsidP="00850935">
      <w:pPr>
        <w:spacing w:after="0" w:line="240" w:lineRule="auto"/>
        <w:rPr>
          <w:b/>
          <w:bCs/>
          <w:lang w:eastAsia="ja-JP"/>
        </w:rPr>
      </w:pPr>
      <w:r w:rsidRPr="00782437">
        <w:rPr>
          <w:rFonts w:hint="eastAsia"/>
          <w:b/>
          <w:bCs/>
          <w:lang w:eastAsia="ja-JP"/>
        </w:rPr>
        <w:t>（</w:t>
      </w:r>
      <w:r w:rsidR="0059514B" w:rsidRPr="00782437">
        <w:rPr>
          <w:rFonts w:hint="eastAsia"/>
          <w:b/>
          <w:bCs/>
          <w:lang w:eastAsia="ja-JP"/>
        </w:rPr>
        <w:t>公募要領</w:t>
      </w:r>
      <w:r w:rsidRPr="00782437">
        <w:rPr>
          <w:rFonts w:hint="eastAsia"/>
          <w:b/>
          <w:bCs/>
          <w:lang w:eastAsia="ja-JP"/>
        </w:rPr>
        <w:t>等の未達に関する責任）</w:t>
      </w:r>
    </w:p>
    <w:p w14:paraId="0A58BDD9" w14:textId="378A9679" w:rsidR="003A5154" w:rsidRPr="00782437" w:rsidRDefault="00595894" w:rsidP="00972C46">
      <w:pPr>
        <w:spacing w:after="0" w:line="240" w:lineRule="auto"/>
        <w:ind w:left="220" w:hangingChars="100" w:hanging="220"/>
        <w:rPr>
          <w:lang w:eastAsia="ja-JP"/>
        </w:rPr>
      </w:pPr>
      <w:r w:rsidRPr="00782437">
        <w:rPr>
          <w:rFonts w:hint="eastAsia"/>
          <w:lang w:eastAsia="ja-JP"/>
        </w:rPr>
        <w:t>第１</w:t>
      </w:r>
      <w:r w:rsidR="009956C5" w:rsidRPr="00782437">
        <w:rPr>
          <w:rFonts w:hint="eastAsia"/>
          <w:lang w:eastAsia="ja-JP"/>
        </w:rPr>
        <w:t>３</w:t>
      </w:r>
      <w:r w:rsidRPr="00782437">
        <w:rPr>
          <w:rFonts w:hint="eastAsia"/>
          <w:lang w:eastAsia="ja-JP"/>
        </w:rPr>
        <w:t>条　富岡町工事</w:t>
      </w:r>
      <w:r w:rsidR="00414FD3" w:rsidRPr="00782437">
        <w:rPr>
          <w:rFonts w:hint="eastAsia"/>
          <w:lang w:eastAsia="ja-JP"/>
        </w:rPr>
        <w:t>請負契約</w:t>
      </w:r>
      <w:r w:rsidRPr="00782437">
        <w:rPr>
          <w:rFonts w:hint="eastAsia"/>
          <w:lang w:eastAsia="ja-JP"/>
        </w:rPr>
        <w:t>約款第５７条第１項の規定による引渡しを受けた日から２年を経過するまでの期間中に</w:t>
      </w:r>
      <w:r w:rsidR="00414FD3" w:rsidRPr="00782437">
        <w:rPr>
          <w:rFonts w:hint="eastAsia"/>
          <w:lang w:eastAsia="ja-JP"/>
        </w:rPr>
        <w:t>本件事業</w:t>
      </w:r>
      <w:r w:rsidRPr="00782437">
        <w:rPr>
          <w:rFonts w:hint="eastAsia"/>
          <w:lang w:eastAsia="ja-JP"/>
        </w:rPr>
        <w:t>について</w:t>
      </w:r>
      <w:r w:rsidR="0059514B" w:rsidRPr="00782437">
        <w:rPr>
          <w:rFonts w:hint="eastAsia"/>
          <w:lang w:eastAsia="ja-JP"/>
        </w:rPr>
        <w:t>公募要領</w:t>
      </w:r>
      <w:r w:rsidRPr="00782437">
        <w:rPr>
          <w:rFonts w:hint="eastAsia"/>
          <w:lang w:eastAsia="ja-JP"/>
        </w:rPr>
        <w:t>等の未達が発生した場合（</w:t>
      </w:r>
      <w:r w:rsidR="00414FD3" w:rsidRPr="00782437">
        <w:rPr>
          <w:rFonts w:hint="eastAsia"/>
          <w:lang w:eastAsia="ja-JP"/>
        </w:rPr>
        <w:t>本件事業</w:t>
      </w:r>
      <w:r w:rsidRPr="00782437">
        <w:rPr>
          <w:rFonts w:hint="eastAsia"/>
          <w:lang w:eastAsia="ja-JP"/>
        </w:rPr>
        <w:t>が　種類又は品質に関して契約の内容に適合しないこと（以下「契約不適合」という。）を含む。）には、設計企業、建設企業及び工事監理企業は、当該未達状態に関して運営企業が</w:t>
      </w:r>
      <w:r w:rsidR="00FC4402" w:rsidRPr="00782437">
        <w:rPr>
          <w:rFonts w:hint="eastAsia"/>
          <w:lang w:eastAsia="ja-JP"/>
        </w:rPr>
        <w:t>指定管理基本協定</w:t>
      </w:r>
      <w:r w:rsidRPr="00782437">
        <w:rPr>
          <w:rFonts w:hint="eastAsia"/>
          <w:lang w:eastAsia="ja-JP"/>
        </w:rPr>
        <w:t>上負担する維持管理運営業務に関する義務その他の債務について、連帯してこれを負担する。</w:t>
      </w:r>
    </w:p>
    <w:p w14:paraId="0977D1F3" w14:textId="2933B46E" w:rsidR="003A5154" w:rsidRPr="00782437" w:rsidRDefault="00595894" w:rsidP="00972C46">
      <w:pPr>
        <w:spacing w:after="0" w:line="240" w:lineRule="auto"/>
        <w:ind w:left="220" w:hangingChars="100" w:hanging="220"/>
        <w:rPr>
          <w:lang w:eastAsia="ja-JP"/>
        </w:rPr>
      </w:pPr>
      <w:r w:rsidRPr="00782437">
        <w:rPr>
          <w:rFonts w:hint="eastAsia"/>
          <w:lang w:eastAsia="ja-JP"/>
        </w:rPr>
        <w:t>２　設計企業、建設企業及び工事監理企業並びに維持管理運営企業は、</w:t>
      </w:r>
      <w:r w:rsidR="00414FD3" w:rsidRPr="00782437">
        <w:rPr>
          <w:rFonts w:hint="eastAsia"/>
          <w:lang w:eastAsia="ja-JP"/>
        </w:rPr>
        <w:t>本件事業</w:t>
      </w:r>
      <w:r w:rsidRPr="00782437">
        <w:rPr>
          <w:rFonts w:hint="eastAsia"/>
          <w:lang w:eastAsia="ja-JP"/>
        </w:rPr>
        <w:t>について前項の未達状態が発生した原因が、</w:t>
      </w:r>
      <w:r w:rsidR="00414FD3" w:rsidRPr="00782437">
        <w:rPr>
          <w:rFonts w:hint="eastAsia"/>
          <w:lang w:eastAsia="ja-JP"/>
        </w:rPr>
        <w:t>本件事業</w:t>
      </w:r>
      <w:r w:rsidRPr="00782437">
        <w:rPr>
          <w:rFonts w:hint="eastAsia"/>
          <w:lang w:eastAsia="ja-JP"/>
        </w:rPr>
        <w:t>の契約不適合によるのか又は維持管理運営企業の義務の不履行によるのか判別できないことを理由として、前項の規定による義務の負担を免れることはできない。</w:t>
      </w:r>
    </w:p>
    <w:p w14:paraId="54BE1FE2" w14:textId="6314719C" w:rsidR="003A5154" w:rsidRPr="00782437" w:rsidRDefault="00595894" w:rsidP="00972C46">
      <w:pPr>
        <w:spacing w:after="0" w:line="240" w:lineRule="auto"/>
        <w:ind w:left="220" w:hangingChars="100" w:hanging="220"/>
        <w:rPr>
          <w:lang w:eastAsia="ja-JP"/>
        </w:rPr>
      </w:pPr>
      <w:r w:rsidRPr="00782437">
        <w:rPr>
          <w:rFonts w:hint="eastAsia"/>
          <w:lang w:eastAsia="ja-JP"/>
        </w:rPr>
        <w:t xml:space="preserve">３　</w:t>
      </w:r>
      <w:r w:rsidR="00414FD3" w:rsidRPr="00782437">
        <w:rPr>
          <w:rFonts w:hint="eastAsia"/>
          <w:lang w:eastAsia="ja-JP"/>
        </w:rPr>
        <w:t>本件事業</w:t>
      </w:r>
      <w:r w:rsidRPr="00782437">
        <w:rPr>
          <w:rFonts w:hint="eastAsia"/>
          <w:lang w:eastAsia="ja-JP"/>
        </w:rPr>
        <w:t>について第１項の未達状態が発生した原因が、建設工事完了日の翌日以降に発生した不可抗力（</w:t>
      </w:r>
      <w:r w:rsidR="00414FD3" w:rsidRPr="00782437">
        <w:rPr>
          <w:rFonts w:hint="eastAsia"/>
          <w:lang w:eastAsia="ja-JP"/>
        </w:rPr>
        <w:t>本件事業</w:t>
      </w:r>
      <w:r w:rsidRPr="00782437">
        <w:rPr>
          <w:rFonts w:hint="eastAsia"/>
          <w:lang w:eastAsia="ja-JP"/>
        </w:rPr>
        <w:t>の契約不適合は含まれない。）又は設計企業、建設企業及び工事監理企業並びに維持管理運営企業以外の者（ただし、その者の責めに帰すべき事由が、建設工事請負契約又は</w:t>
      </w:r>
      <w:r w:rsidR="00FC4402" w:rsidRPr="00782437">
        <w:rPr>
          <w:rFonts w:hint="eastAsia"/>
          <w:lang w:eastAsia="ja-JP"/>
        </w:rPr>
        <w:t>指定管理基本協定</w:t>
      </w:r>
      <w:r w:rsidRPr="00782437">
        <w:rPr>
          <w:rFonts w:hint="eastAsia"/>
          <w:lang w:eastAsia="ja-JP"/>
        </w:rPr>
        <w:t>の規定により設計企業、建設事業者若しくは工事監理企業又は維持管理運営企業の責めに帰すべき事由とみなされる者を除く。）の責めに帰すべき事由によることを、設計企業、建設企業若しくは工事監理企業又は維持管理運営企業が明らかにした場合には、第１項の規定は適用しない。</w:t>
      </w:r>
    </w:p>
    <w:p w14:paraId="27AE23FC" w14:textId="6EE64BA7" w:rsidR="005D764A" w:rsidRPr="00782437" w:rsidRDefault="005D764A" w:rsidP="00850935">
      <w:pPr>
        <w:spacing w:after="0" w:line="240" w:lineRule="auto"/>
        <w:rPr>
          <w:lang w:eastAsia="ja-JP"/>
        </w:rPr>
      </w:pPr>
    </w:p>
    <w:p w14:paraId="533F18C4" w14:textId="08A0A98C" w:rsidR="001068AA" w:rsidRPr="00782437" w:rsidRDefault="00595894" w:rsidP="00850935">
      <w:pPr>
        <w:spacing w:after="0" w:line="240" w:lineRule="auto"/>
        <w:rPr>
          <w:b/>
          <w:bCs/>
          <w:lang w:eastAsia="ja-JP"/>
        </w:rPr>
      </w:pPr>
      <w:r w:rsidRPr="00782437">
        <w:rPr>
          <w:rFonts w:hint="eastAsia"/>
          <w:b/>
          <w:bCs/>
          <w:lang w:eastAsia="ja-JP"/>
        </w:rPr>
        <w:t>（建設共同企業体の解散時に対する措置）</w:t>
      </w:r>
    </w:p>
    <w:p w14:paraId="016D928E" w14:textId="41BFADA9" w:rsidR="003A5154" w:rsidRPr="00782437" w:rsidRDefault="00595894" w:rsidP="00972C46">
      <w:pPr>
        <w:spacing w:after="0" w:line="240" w:lineRule="auto"/>
        <w:ind w:left="220" w:hangingChars="100" w:hanging="220"/>
        <w:rPr>
          <w:lang w:eastAsia="ja-JP"/>
        </w:rPr>
      </w:pPr>
      <w:r w:rsidRPr="00782437">
        <w:rPr>
          <w:rFonts w:hint="eastAsia"/>
          <w:lang w:eastAsia="ja-JP"/>
        </w:rPr>
        <w:t>第１</w:t>
      </w:r>
      <w:r w:rsidR="009956C5" w:rsidRPr="00782437">
        <w:rPr>
          <w:rFonts w:hint="eastAsia"/>
          <w:lang w:eastAsia="ja-JP"/>
        </w:rPr>
        <w:t>４</w:t>
      </w:r>
      <w:r w:rsidRPr="00782437">
        <w:rPr>
          <w:rFonts w:hint="eastAsia"/>
          <w:lang w:eastAsia="ja-JP"/>
        </w:rPr>
        <w:t>条　建設共同企業体が解散した場合も、建設共同企業体の構成員は、連帯して本基本契約において建設企業が負うものとされる義務及び責任を負うものとする。</w:t>
      </w:r>
    </w:p>
    <w:p w14:paraId="639BFB78" w14:textId="7331A5A9" w:rsidR="003A5154" w:rsidRPr="00782437" w:rsidRDefault="003A5154" w:rsidP="00850935">
      <w:pPr>
        <w:spacing w:after="0" w:line="240" w:lineRule="auto"/>
        <w:rPr>
          <w:lang w:eastAsia="ja-JP"/>
        </w:rPr>
      </w:pPr>
    </w:p>
    <w:p w14:paraId="52AD4ABD" w14:textId="008931A0" w:rsidR="005D764A" w:rsidRPr="00782437" w:rsidRDefault="005D764A" w:rsidP="00850935">
      <w:pPr>
        <w:spacing w:after="0" w:line="240" w:lineRule="auto"/>
        <w:rPr>
          <w:lang w:eastAsia="ja-JP"/>
        </w:rPr>
      </w:pPr>
    </w:p>
    <w:p w14:paraId="2A41797A" w14:textId="71A79CFF" w:rsidR="005D764A" w:rsidRPr="00782437" w:rsidRDefault="005D764A" w:rsidP="00850935">
      <w:pPr>
        <w:spacing w:after="0" w:line="240" w:lineRule="auto"/>
        <w:rPr>
          <w:lang w:eastAsia="ja-JP"/>
        </w:rPr>
      </w:pPr>
    </w:p>
    <w:p w14:paraId="463ED38E" w14:textId="77777777" w:rsidR="005D764A" w:rsidRPr="00782437" w:rsidRDefault="005D764A" w:rsidP="00850935">
      <w:pPr>
        <w:spacing w:after="0" w:line="240" w:lineRule="auto"/>
        <w:rPr>
          <w:lang w:eastAsia="ja-JP"/>
        </w:rPr>
      </w:pPr>
    </w:p>
    <w:p w14:paraId="2B873017" w14:textId="77777777" w:rsidR="000674CF" w:rsidRPr="00782437" w:rsidRDefault="000674CF" w:rsidP="00850935">
      <w:pPr>
        <w:spacing w:after="0" w:line="240" w:lineRule="auto"/>
        <w:rPr>
          <w:b/>
          <w:bCs/>
          <w:lang w:eastAsia="ja-JP"/>
        </w:rPr>
      </w:pPr>
    </w:p>
    <w:p w14:paraId="60E6A126" w14:textId="77777777" w:rsidR="000674CF" w:rsidRPr="00782437" w:rsidRDefault="000674CF" w:rsidP="00850935">
      <w:pPr>
        <w:spacing w:after="0" w:line="240" w:lineRule="auto"/>
        <w:rPr>
          <w:b/>
          <w:bCs/>
          <w:lang w:eastAsia="ja-JP"/>
        </w:rPr>
      </w:pPr>
    </w:p>
    <w:p w14:paraId="5004DD38" w14:textId="77777777" w:rsidR="000674CF" w:rsidRPr="00782437" w:rsidRDefault="000674CF" w:rsidP="00850935">
      <w:pPr>
        <w:spacing w:after="0" w:line="240" w:lineRule="auto"/>
        <w:rPr>
          <w:b/>
          <w:bCs/>
          <w:lang w:eastAsia="ja-JP"/>
        </w:rPr>
      </w:pPr>
    </w:p>
    <w:p w14:paraId="4EC31679" w14:textId="77777777" w:rsidR="000674CF" w:rsidRPr="00782437" w:rsidRDefault="000674CF" w:rsidP="00850935">
      <w:pPr>
        <w:spacing w:after="0" w:line="240" w:lineRule="auto"/>
        <w:rPr>
          <w:b/>
          <w:bCs/>
          <w:lang w:eastAsia="ja-JP"/>
        </w:rPr>
      </w:pPr>
    </w:p>
    <w:p w14:paraId="720B1909" w14:textId="71C28707" w:rsidR="003A5154" w:rsidRPr="00782437" w:rsidRDefault="00595894" w:rsidP="00850935">
      <w:pPr>
        <w:spacing w:after="0" w:line="240" w:lineRule="auto"/>
        <w:rPr>
          <w:b/>
          <w:bCs/>
          <w:lang w:eastAsia="ja-JP"/>
        </w:rPr>
      </w:pPr>
      <w:r w:rsidRPr="00782437">
        <w:rPr>
          <w:rFonts w:hint="eastAsia"/>
          <w:b/>
          <w:bCs/>
          <w:lang w:eastAsia="ja-JP"/>
        </w:rPr>
        <w:lastRenderedPageBreak/>
        <w:t>（権利義務の譲渡等の禁止）</w:t>
      </w:r>
    </w:p>
    <w:p w14:paraId="2ECC6FE6" w14:textId="7E99578F" w:rsidR="003A5154" w:rsidRPr="00782437" w:rsidRDefault="00595894" w:rsidP="00972C46">
      <w:pPr>
        <w:spacing w:after="0" w:line="240" w:lineRule="auto"/>
        <w:ind w:left="220" w:hangingChars="100" w:hanging="220"/>
        <w:rPr>
          <w:lang w:eastAsia="ja-JP"/>
        </w:rPr>
      </w:pPr>
      <w:r w:rsidRPr="00782437">
        <w:rPr>
          <w:rFonts w:hint="eastAsia"/>
          <w:lang w:eastAsia="ja-JP"/>
        </w:rPr>
        <w:t>第１</w:t>
      </w:r>
      <w:r w:rsidR="009956C5" w:rsidRPr="00782437">
        <w:rPr>
          <w:rFonts w:hint="eastAsia"/>
          <w:lang w:eastAsia="ja-JP"/>
        </w:rPr>
        <w:t>５</w:t>
      </w:r>
      <w:r w:rsidRPr="00782437">
        <w:rPr>
          <w:rFonts w:hint="eastAsia"/>
          <w:lang w:eastAsia="ja-JP"/>
        </w:rPr>
        <w:t>条　発注者及び優先交渉権者は、相手方の事前の書面による承諾なく、本基本契約上の権利義務について、第三者への譲渡、担保権の設定その他の処分（これらの予約も含む。）をしてはならない。</w:t>
      </w:r>
    </w:p>
    <w:p w14:paraId="73ED8752" w14:textId="3B6BF35C" w:rsidR="003A5154" w:rsidRPr="00782437" w:rsidRDefault="00595894" w:rsidP="00972C46">
      <w:pPr>
        <w:spacing w:after="0" w:line="240" w:lineRule="auto"/>
        <w:ind w:left="220" w:hangingChars="100" w:hanging="220"/>
        <w:rPr>
          <w:lang w:eastAsia="ja-JP"/>
        </w:rPr>
      </w:pPr>
      <w:r w:rsidRPr="00782437">
        <w:rPr>
          <w:rFonts w:hint="eastAsia"/>
          <w:lang w:eastAsia="ja-JP"/>
        </w:rPr>
        <w:t>２　発注者は、優先交渉権者が前項の規定に違反して本基本契約上の権利につき譲渡その他の処分をしたときは、直ちに</w:t>
      </w:r>
      <w:r w:rsidR="0059514B" w:rsidRPr="00782437">
        <w:rPr>
          <w:rFonts w:hint="eastAsia"/>
          <w:lang w:eastAsia="ja-JP"/>
        </w:rPr>
        <w:t>事業契約</w:t>
      </w:r>
      <w:r w:rsidRPr="00782437">
        <w:rPr>
          <w:rFonts w:hint="eastAsia"/>
          <w:lang w:eastAsia="ja-JP"/>
        </w:rPr>
        <w:t>を解除することができる。</w:t>
      </w:r>
    </w:p>
    <w:p w14:paraId="7A6D3A8A" w14:textId="77777777" w:rsidR="003A5154" w:rsidRPr="00782437" w:rsidRDefault="003A5154" w:rsidP="00850935">
      <w:pPr>
        <w:spacing w:after="0" w:line="240" w:lineRule="auto"/>
        <w:rPr>
          <w:lang w:eastAsia="ja-JP"/>
        </w:rPr>
      </w:pPr>
    </w:p>
    <w:p w14:paraId="4B6BB3BF" w14:textId="063BEA12" w:rsidR="003A5154" w:rsidRPr="00782437" w:rsidRDefault="00595894" w:rsidP="00850935">
      <w:pPr>
        <w:spacing w:after="0" w:line="240" w:lineRule="auto"/>
        <w:rPr>
          <w:b/>
          <w:bCs/>
          <w:lang w:eastAsia="ja-JP"/>
        </w:rPr>
      </w:pPr>
      <w:r w:rsidRPr="00782437">
        <w:rPr>
          <w:rFonts w:hint="eastAsia"/>
          <w:b/>
          <w:bCs/>
          <w:lang w:eastAsia="ja-JP"/>
        </w:rPr>
        <w:t>（損害賠償）</w:t>
      </w:r>
    </w:p>
    <w:p w14:paraId="7DDB8AB6" w14:textId="6513A2F7" w:rsidR="003A5154" w:rsidRPr="00782437" w:rsidRDefault="00595894" w:rsidP="00972C46">
      <w:pPr>
        <w:spacing w:after="0" w:line="240" w:lineRule="auto"/>
        <w:ind w:left="220" w:hangingChars="100" w:hanging="220"/>
        <w:rPr>
          <w:lang w:eastAsia="ja-JP"/>
        </w:rPr>
      </w:pPr>
      <w:r w:rsidRPr="00782437">
        <w:rPr>
          <w:rFonts w:hint="eastAsia"/>
          <w:lang w:eastAsia="ja-JP"/>
        </w:rPr>
        <w:t>第１</w:t>
      </w:r>
      <w:r w:rsidR="009956C5" w:rsidRPr="00782437">
        <w:rPr>
          <w:rFonts w:hint="eastAsia"/>
          <w:lang w:eastAsia="ja-JP"/>
        </w:rPr>
        <w:t>６</w:t>
      </w:r>
      <w:r w:rsidRPr="00782437">
        <w:rPr>
          <w:rFonts w:hint="eastAsia"/>
          <w:lang w:eastAsia="ja-JP"/>
        </w:rPr>
        <w:t>条　本基本契約の各当事者は、本基本契約上の義務を履行しないことにより他の当事者に損害を与えた場合、その損害の一切を賠償しなければならない。この場合において、優先交渉権者のいずれかの債務不履行に起因して発注者に損害を与えた場合には、優先交渉権者は、発注者に対し、連帯してその損害の一切を賠償するものとする。</w:t>
      </w:r>
    </w:p>
    <w:p w14:paraId="6A6570A2" w14:textId="77777777" w:rsidR="003A5154" w:rsidRPr="00782437" w:rsidRDefault="003A5154" w:rsidP="00850935">
      <w:pPr>
        <w:spacing w:after="0" w:line="240" w:lineRule="auto"/>
        <w:rPr>
          <w:lang w:eastAsia="ja-JP"/>
        </w:rPr>
      </w:pPr>
    </w:p>
    <w:p w14:paraId="509EF541" w14:textId="154F711F" w:rsidR="003A5154" w:rsidRPr="00782437" w:rsidRDefault="00595894" w:rsidP="00850935">
      <w:pPr>
        <w:spacing w:after="0" w:line="240" w:lineRule="auto"/>
        <w:rPr>
          <w:b/>
          <w:bCs/>
          <w:lang w:eastAsia="ja-JP"/>
        </w:rPr>
      </w:pPr>
      <w:r w:rsidRPr="00782437">
        <w:rPr>
          <w:rFonts w:hint="eastAsia"/>
          <w:b/>
          <w:bCs/>
          <w:lang w:eastAsia="ja-JP"/>
        </w:rPr>
        <w:t>（有効期間）</w:t>
      </w:r>
    </w:p>
    <w:p w14:paraId="7D33A8DC" w14:textId="73C00110" w:rsidR="003A5154" w:rsidRPr="00782437" w:rsidRDefault="00595894" w:rsidP="00972C46">
      <w:pPr>
        <w:spacing w:after="0" w:line="240" w:lineRule="auto"/>
        <w:ind w:left="220" w:hangingChars="100" w:hanging="220"/>
        <w:rPr>
          <w:lang w:eastAsia="ja-JP"/>
        </w:rPr>
      </w:pPr>
      <w:r w:rsidRPr="00782437">
        <w:rPr>
          <w:rFonts w:hint="eastAsia"/>
          <w:lang w:eastAsia="ja-JP"/>
        </w:rPr>
        <w:t>第１</w:t>
      </w:r>
      <w:r w:rsidR="009956C5" w:rsidRPr="00782437">
        <w:rPr>
          <w:rFonts w:hint="eastAsia"/>
          <w:lang w:eastAsia="ja-JP"/>
        </w:rPr>
        <w:t>７</w:t>
      </w:r>
      <w:r w:rsidRPr="00782437">
        <w:rPr>
          <w:rFonts w:hint="eastAsia"/>
          <w:lang w:eastAsia="ja-JP"/>
        </w:rPr>
        <w:t>条　本基本契約の有効期間は、基本契約締結日から事業期間の満了日を終期とする期間とし、当該期間内において当事者を法的に拘束するものとする。</w:t>
      </w:r>
    </w:p>
    <w:p w14:paraId="41E1EF7E" w14:textId="2B8200B6" w:rsidR="003A5154" w:rsidRPr="00782437" w:rsidRDefault="00595894" w:rsidP="00972C46">
      <w:pPr>
        <w:spacing w:after="0" w:line="240" w:lineRule="auto"/>
        <w:ind w:left="220" w:hangingChars="100" w:hanging="220"/>
        <w:rPr>
          <w:lang w:eastAsia="ja-JP"/>
        </w:rPr>
      </w:pPr>
      <w:r w:rsidRPr="00782437">
        <w:rPr>
          <w:rFonts w:hint="eastAsia"/>
          <w:lang w:eastAsia="ja-JP"/>
        </w:rPr>
        <w:t>２　前項の規定にかかわらず、本基本契約を除く</w:t>
      </w:r>
      <w:r w:rsidR="0059514B" w:rsidRPr="00782437">
        <w:rPr>
          <w:rFonts w:hint="eastAsia"/>
          <w:lang w:eastAsia="ja-JP"/>
        </w:rPr>
        <w:t>事業契約</w:t>
      </w:r>
      <w:r w:rsidRPr="00782437">
        <w:rPr>
          <w:rFonts w:hint="eastAsia"/>
          <w:lang w:eastAsia="ja-JP"/>
        </w:rPr>
        <w:t>の全てが終了した日をもって本基本契約は終了するものとする。ただし、本基本契約の終了後も、</w:t>
      </w:r>
      <w:r w:rsidR="00CE62A5" w:rsidRPr="00893E5F">
        <w:rPr>
          <w:rFonts w:hint="eastAsia"/>
          <w:lang w:eastAsia="ja-JP"/>
        </w:rPr>
        <w:t>第１５条、第１６条、第１８条、第１９条及び第２１条</w:t>
      </w:r>
      <w:r w:rsidRPr="00782437">
        <w:rPr>
          <w:rFonts w:hint="eastAsia"/>
          <w:lang w:eastAsia="ja-JP"/>
        </w:rPr>
        <w:t>の規定は有効に存続し、当事者を法的に拘束し続けるものとする。</w:t>
      </w:r>
    </w:p>
    <w:p w14:paraId="13AD7A16" w14:textId="4FF11DC4" w:rsidR="003A5154" w:rsidRPr="00782437" w:rsidRDefault="00595894" w:rsidP="00972C46">
      <w:pPr>
        <w:spacing w:after="0" w:line="240" w:lineRule="auto"/>
        <w:ind w:left="220" w:hangingChars="100" w:hanging="220"/>
        <w:rPr>
          <w:lang w:eastAsia="ja-JP"/>
        </w:rPr>
      </w:pPr>
      <w:r w:rsidRPr="00782437">
        <w:rPr>
          <w:rFonts w:hint="eastAsia"/>
          <w:lang w:eastAsia="ja-JP"/>
        </w:rPr>
        <w:t>３　前二項の規定にかかわらず、本基本契約の終了時において既に発生していた義務若しくは責任又は本基本契約の終了前の作為・不作為に基づき本基本契約の終了後に発生した本基本契約に基づく義務若しくは責任は、本基本契約の終了によっても免除されないものとする。</w:t>
      </w:r>
    </w:p>
    <w:p w14:paraId="341A0FCF" w14:textId="77777777" w:rsidR="001068AA" w:rsidRPr="00782437" w:rsidRDefault="001068AA" w:rsidP="00850935">
      <w:pPr>
        <w:spacing w:after="0" w:line="240" w:lineRule="auto"/>
        <w:rPr>
          <w:lang w:eastAsia="ja-JP"/>
        </w:rPr>
      </w:pPr>
    </w:p>
    <w:p w14:paraId="01315225" w14:textId="2A3D3305" w:rsidR="003A5154" w:rsidRPr="00782437" w:rsidRDefault="00595894" w:rsidP="00850935">
      <w:pPr>
        <w:spacing w:after="0" w:line="240" w:lineRule="auto"/>
        <w:rPr>
          <w:b/>
          <w:bCs/>
          <w:lang w:eastAsia="ja-JP"/>
        </w:rPr>
      </w:pPr>
      <w:r w:rsidRPr="00782437">
        <w:rPr>
          <w:rFonts w:hint="eastAsia"/>
          <w:b/>
          <w:bCs/>
          <w:lang w:eastAsia="ja-JP"/>
        </w:rPr>
        <w:t>（秘密保持）</w:t>
      </w:r>
    </w:p>
    <w:p w14:paraId="5C29191A" w14:textId="2B274D77" w:rsidR="003A5154" w:rsidRPr="00782437" w:rsidRDefault="00595894" w:rsidP="00972C46">
      <w:pPr>
        <w:spacing w:after="0" w:line="240" w:lineRule="auto"/>
        <w:ind w:left="220" w:hangingChars="100" w:hanging="220"/>
        <w:rPr>
          <w:lang w:eastAsia="ja-JP"/>
        </w:rPr>
      </w:pPr>
      <w:r w:rsidRPr="00782437">
        <w:rPr>
          <w:rFonts w:hint="eastAsia"/>
          <w:lang w:eastAsia="ja-JP"/>
        </w:rPr>
        <w:t>第１</w:t>
      </w:r>
      <w:r w:rsidR="009956C5" w:rsidRPr="00782437">
        <w:rPr>
          <w:rFonts w:hint="eastAsia"/>
          <w:lang w:eastAsia="ja-JP"/>
        </w:rPr>
        <w:t>８</w:t>
      </w:r>
      <w:r w:rsidRPr="00782437">
        <w:rPr>
          <w:rFonts w:hint="eastAsia"/>
          <w:lang w:eastAsia="ja-JP"/>
        </w:rPr>
        <w:t>条　発注者及び優先交渉権者は、本基本契約又は本件事業に関連して相手方から受領した情報（以下「秘密情報」という。）を秘密として保持するとともに、責任をもって管理し、本基本契約の履行又は本件事業の遂行以外の目的で使用してはならず、本基本契約に別段の定めがある場合を除いては、相手方の事前の書面による承諾なしに第三者に開示してはならない。</w:t>
      </w:r>
    </w:p>
    <w:p w14:paraId="2FB4D51C" w14:textId="1604EFDC" w:rsidR="003A5154" w:rsidRPr="00782437" w:rsidRDefault="00595894" w:rsidP="00850935">
      <w:pPr>
        <w:spacing w:after="0" w:line="240" w:lineRule="auto"/>
        <w:rPr>
          <w:lang w:eastAsia="ja-JP"/>
        </w:rPr>
      </w:pPr>
      <w:r w:rsidRPr="00782437">
        <w:rPr>
          <w:rFonts w:hint="eastAsia"/>
          <w:lang w:eastAsia="ja-JP"/>
        </w:rPr>
        <w:t>２　次の各号に掲げる情報は、前項の秘密情報に含まれないものとする。</w:t>
      </w:r>
    </w:p>
    <w:p w14:paraId="4760703C" w14:textId="00D82732" w:rsidR="003A5154" w:rsidRPr="00782437" w:rsidRDefault="00595894" w:rsidP="00850935">
      <w:pPr>
        <w:spacing w:after="0" w:line="240" w:lineRule="auto"/>
        <w:rPr>
          <w:lang w:eastAsia="ja-JP"/>
        </w:rPr>
      </w:pPr>
      <w:r w:rsidRPr="00782437">
        <w:rPr>
          <w:rFonts w:hint="eastAsia"/>
          <w:lang w:eastAsia="ja-JP"/>
        </w:rPr>
        <w:t>（１）開示の時に公知である情報</w:t>
      </w:r>
    </w:p>
    <w:p w14:paraId="59BE7833" w14:textId="4A53B974" w:rsidR="003A5154" w:rsidRPr="00782437" w:rsidRDefault="00595894" w:rsidP="00850935">
      <w:pPr>
        <w:spacing w:after="0" w:line="240" w:lineRule="auto"/>
        <w:rPr>
          <w:lang w:eastAsia="ja-JP"/>
        </w:rPr>
      </w:pPr>
      <w:r w:rsidRPr="00782437">
        <w:rPr>
          <w:rFonts w:hint="eastAsia"/>
          <w:lang w:eastAsia="ja-JP"/>
        </w:rPr>
        <w:t>（２）開示される前に自ら正当に保持していたことを証明できる情報</w:t>
      </w:r>
    </w:p>
    <w:p w14:paraId="7B162486" w14:textId="27437C33" w:rsidR="003A5154" w:rsidRPr="00782437" w:rsidRDefault="00595894" w:rsidP="00FD31DC">
      <w:pPr>
        <w:spacing w:after="0" w:line="240" w:lineRule="auto"/>
        <w:ind w:left="220" w:hangingChars="100" w:hanging="220"/>
        <w:rPr>
          <w:lang w:eastAsia="ja-JP"/>
        </w:rPr>
      </w:pPr>
      <w:r w:rsidRPr="00782437">
        <w:rPr>
          <w:rFonts w:hint="eastAsia"/>
          <w:lang w:eastAsia="ja-JP"/>
        </w:rPr>
        <w:t>（３）開示の後に発注者及び優先交渉権者のいずれの責めに帰すことのできない事由により公知となった情報</w:t>
      </w:r>
    </w:p>
    <w:p w14:paraId="1B842D61" w14:textId="222E7ED9" w:rsidR="003A5154" w:rsidRPr="00782437" w:rsidRDefault="00595894" w:rsidP="00850935">
      <w:pPr>
        <w:spacing w:after="0" w:line="240" w:lineRule="auto"/>
        <w:rPr>
          <w:lang w:eastAsia="ja-JP"/>
        </w:rPr>
      </w:pPr>
      <w:r w:rsidRPr="00782437">
        <w:rPr>
          <w:rFonts w:hint="eastAsia"/>
          <w:lang w:eastAsia="ja-JP"/>
        </w:rPr>
        <w:t>（４）開示の後に開示した当事者の責めに帰すべき事由により公知となった情報</w:t>
      </w:r>
    </w:p>
    <w:p w14:paraId="38CDB017" w14:textId="5C8AEC4D" w:rsidR="003A5154" w:rsidRPr="00782437" w:rsidRDefault="00595894" w:rsidP="00850935">
      <w:pPr>
        <w:spacing w:after="0" w:line="240" w:lineRule="auto"/>
        <w:rPr>
          <w:lang w:eastAsia="ja-JP"/>
        </w:rPr>
      </w:pPr>
      <w:r w:rsidRPr="00782437">
        <w:rPr>
          <w:rFonts w:hint="eastAsia"/>
          <w:lang w:eastAsia="ja-JP"/>
        </w:rPr>
        <w:t>（５）開示を受けた当事者が、第三者から秘密保持義務を負うことなく入手した情報</w:t>
      </w:r>
    </w:p>
    <w:p w14:paraId="6901BAE7" w14:textId="4D466272" w:rsidR="005D764A" w:rsidRPr="00782437" w:rsidRDefault="00595894" w:rsidP="000674CF">
      <w:pPr>
        <w:spacing w:after="0" w:line="240" w:lineRule="auto"/>
        <w:ind w:left="220" w:hangingChars="100" w:hanging="220"/>
        <w:rPr>
          <w:lang w:eastAsia="ja-JP"/>
        </w:rPr>
      </w:pPr>
      <w:r w:rsidRPr="00782437">
        <w:rPr>
          <w:rFonts w:hint="eastAsia"/>
          <w:lang w:eastAsia="ja-JP"/>
        </w:rPr>
        <w:t>（６）発注者及び優先交渉権者が本基本契約に基づく秘密保持義務の対象としないことを書面により承諾した情報</w:t>
      </w:r>
    </w:p>
    <w:p w14:paraId="1E21CE13" w14:textId="696D46CC" w:rsidR="003A5154" w:rsidRPr="00782437" w:rsidRDefault="00595894" w:rsidP="00FD31DC">
      <w:pPr>
        <w:spacing w:after="0" w:line="240" w:lineRule="auto"/>
        <w:ind w:left="220" w:hangingChars="100" w:hanging="220"/>
        <w:rPr>
          <w:lang w:eastAsia="ja-JP"/>
        </w:rPr>
      </w:pPr>
      <w:r w:rsidRPr="00782437">
        <w:rPr>
          <w:rFonts w:hint="eastAsia"/>
          <w:lang w:eastAsia="ja-JP"/>
        </w:rPr>
        <w:t>３　第１項の規定にかかわらず、発注者及び優先交渉権者は、次の各号に掲げる場合には相手方の承諾を要することなく、相手方に対する事前の通知を行うことにより、秘密情報を開示することができる。ただし、相手方に対する事前の通知を行うことが、</w:t>
      </w:r>
      <w:r w:rsidRPr="00782437">
        <w:rPr>
          <w:rFonts w:hint="eastAsia"/>
          <w:lang w:eastAsia="ja-JP"/>
        </w:rPr>
        <w:lastRenderedPageBreak/>
        <w:t>権限ある関係当局による犯罪捜査等へ支障を来たす場合は、かかる事前の通知を行うことを要しない。</w:t>
      </w:r>
    </w:p>
    <w:p w14:paraId="11EB678D" w14:textId="1C135144" w:rsidR="003A5154" w:rsidRPr="00782437" w:rsidRDefault="00595894" w:rsidP="00FD31DC">
      <w:pPr>
        <w:spacing w:after="0" w:line="240" w:lineRule="auto"/>
        <w:ind w:left="220" w:hangingChars="100" w:hanging="220"/>
        <w:rPr>
          <w:lang w:eastAsia="ja-JP"/>
        </w:rPr>
      </w:pPr>
      <w:r w:rsidRPr="00782437">
        <w:rPr>
          <w:rFonts w:hint="eastAsia"/>
          <w:lang w:eastAsia="ja-JP"/>
        </w:rPr>
        <w:t>（１）弁護士、公認会計士、税理士、国家公務員等の法令上の守秘義務を負担する者に開示する場合</w:t>
      </w:r>
    </w:p>
    <w:p w14:paraId="0EF04BFD" w14:textId="190E1707" w:rsidR="003A5154" w:rsidRPr="00782437" w:rsidRDefault="00595894" w:rsidP="00850935">
      <w:pPr>
        <w:spacing w:after="0" w:line="240" w:lineRule="auto"/>
        <w:rPr>
          <w:lang w:eastAsia="ja-JP"/>
        </w:rPr>
      </w:pPr>
      <w:r w:rsidRPr="00782437">
        <w:rPr>
          <w:rFonts w:hint="eastAsia"/>
          <w:lang w:eastAsia="ja-JP"/>
        </w:rPr>
        <w:t>（２）法令に従い開示が要求される場合</w:t>
      </w:r>
    </w:p>
    <w:p w14:paraId="339FF27E" w14:textId="3669370C" w:rsidR="003A5154" w:rsidRPr="00782437" w:rsidRDefault="00595894" w:rsidP="00850935">
      <w:pPr>
        <w:spacing w:after="0" w:line="240" w:lineRule="auto"/>
        <w:rPr>
          <w:lang w:eastAsia="ja-JP"/>
        </w:rPr>
      </w:pPr>
      <w:r w:rsidRPr="00782437">
        <w:rPr>
          <w:rFonts w:hint="eastAsia"/>
          <w:lang w:eastAsia="ja-JP"/>
        </w:rPr>
        <w:t>（３）権限ある官公署の命令に従う場合</w:t>
      </w:r>
    </w:p>
    <w:p w14:paraId="1A268D7D" w14:textId="0C198981" w:rsidR="003A5154" w:rsidRPr="00782437" w:rsidRDefault="00595894" w:rsidP="00850935">
      <w:pPr>
        <w:spacing w:after="0" w:line="240" w:lineRule="auto"/>
        <w:rPr>
          <w:lang w:eastAsia="ja-JP"/>
        </w:rPr>
      </w:pPr>
      <w:r w:rsidRPr="00782437">
        <w:rPr>
          <w:rFonts w:hint="eastAsia"/>
          <w:lang w:eastAsia="ja-JP"/>
        </w:rPr>
        <w:t>（４）発注者につき守秘義務契約を締結した発注者のアドバイザーに開示する場合</w:t>
      </w:r>
    </w:p>
    <w:p w14:paraId="540EB359" w14:textId="3F7F0FBB" w:rsidR="003A5154" w:rsidRPr="00782437" w:rsidRDefault="00595894" w:rsidP="00FD31DC">
      <w:pPr>
        <w:spacing w:after="0" w:line="240" w:lineRule="auto"/>
        <w:ind w:left="220" w:hangingChars="100" w:hanging="220"/>
        <w:rPr>
          <w:lang w:eastAsia="ja-JP"/>
        </w:rPr>
      </w:pPr>
      <w:r w:rsidRPr="00782437">
        <w:rPr>
          <w:rFonts w:hint="eastAsia"/>
          <w:lang w:eastAsia="ja-JP"/>
        </w:rPr>
        <w:t>４　発注者は、前各項の規定にかかわらず、本件事業に関して知り得た行政情報に含まれるべき情報に関し、法令その他発注者の定める諸規定に従って情報公開その他の必要な措置を講じることができる。</w:t>
      </w:r>
    </w:p>
    <w:p w14:paraId="53034D59" w14:textId="77777777" w:rsidR="003A5154" w:rsidRPr="00782437" w:rsidRDefault="003A5154" w:rsidP="00850935">
      <w:pPr>
        <w:spacing w:after="0" w:line="240" w:lineRule="auto"/>
        <w:rPr>
          <w:lang w:eastAsia="ja-JP"/>
        </w:rPr>
      </w:pPr>
    </w:p>
    <w:p w14:paraId="40BB3E60" w14:textId="6135E728" w:rsidR="003A5154" w:rsidRPr="00782437" w:rsidRDefault="00595894" w:rsidP="00850935">
      <w:pPr>
        <w:spacing w:after="0" w:line="240" w:lineRule="auto"/>
        <w:rPr>
          <w:b/>
          <w:bCs/>
          <w:lang w:eastAsia="ja-JP"/>
        </w:rPr>
      </w:pPr>
      <w:r w:rsidRPr="00782437">
        <w:rPr>
          <w:rFonts w:hint="eastAsia"/>
          <w:b/>
          <w:bCs/>
          <w:lang w:eastAsia="ja-JP"/>
        </w:rPr>
        <w:t>（個人情報の保護）</w:t>
      </w:r>
    </w:p>
    <w:p w14:paraId="6BF1F5CB" w14:textId="115B3146" w:rsidR="00FD31DC" w:rsidRPr="00782437" w:rsidRDefault="00595894" w:rsidP="00FD31DC">
      <w:pPr>
        <w:spacing w:after="0" w:line="240" w:lineRule="auto"/>
        <w:ind w:left="220" w:hangingChars="100" w:hanging="220"/>
        <w:rPr>
          <w:lang w:eastAsia="ja-JP"/>
        </w:rPr>
      </w:pPr>
      <w:r w:rsidRPr="00782437">
        <w:rPr>
          <w:rFonts w:hint="eastAsia"/>
          <w:lang w:eastAsia="ja-JP"/>
        </w:rPr>
        <w:t>第１</w:t>
      </w:r>
      <w:r w:rsidR="009956C5" w:rsidRPr="00782437">
        <w:rPr>
          <w:rFonts w:hint="eastAsia"/>
          <w:lang w:eastAsia="ja-JP"/>
        </w:rPr>
        <w:t>９</w:t>
      </w:r>
      <w:r w:rsidRPr="00782437">
        <w:rPr>
          <w:rFonts w:hint="eastAsia"/>
          <w:lang w:eastAsia="ja-JP"/>
        </w:rPr>
        <w:t>条　優先交渉権者は、本基本契約の履行に当たり、個人情報の保護に関する法律（平成１５年法律第５７号。その後の改正を含む。）の規定に従い、発注者が提供した資料等に記載された個人情報及び当該情報から優先交渉権者が作成し又は取得した個人情報（以下「個人情報」という。）の適切な管理のために、次の各号に掲げる事項を遵守しなければならない。</w:t>
      </w:r>
    </w:p>
    <w:p w14:paraId="3341C169" w14:textId="1211190E" w:rsidR="00FD31DC" w:rsidRPr="00782437" w:rsidRDefault="00595894" w:rsidP="00FD31DC">
      <w:pPr>
        <w:pStyle w:val="ae"/>
        <w:numPr>
          <w:ilvl w:val="0"/>
          <w:numId w:val="11"/>
        </w:numPr>
        <w:spacing w:after="0" w:line="240" w:lineRule="auto"/>
        <w:rPr>
          <w:lang w:eastAsia="ja-JP"/>
        </w:rPr>
      </w:pPr>
      <w:r w:rsidRPr="00782437">
        <w:rPr>
          <w:rFonts w:hint="eastAsia"/>
          <w:lang w:eastAsia="ja-JP"/>
        </w:rPr>
        <w:t>個人情報の保管及び管理について、漏洩、毀損、滅失及び改ざんを防止し</w:t>
      </w:r>
      <w:proofErr w:type="gramStart"/>
      <w:r w:rsidRPr="00782437">
        <w:rPr>
          <w:rFonts w:hint="eastAsia"/>
          <w:lang w:eastAsia="ja-JP"/>
        </w:rPr>
        <w:t>な</w:t>
      </w:r>
      <w:proofErr w:type="gramEnd"/>
      <w:r w:rsidRPr="00782437">
        <w:rPr>
          <w:rFonts w:hint="eastAsia"/>
          <w:lang w:eastAsia="ja-JP"/>
        </w:rPr>
        <w:t>けれ</w:t>
      </w:r>
    </w:p>
    <w:p w14:paraId="51D86B7A" w14:textId="18053EFA" w:rsidR="003A5154" w:rsidRPr="00782437" w:rsidRDefault="00595894" w:rsidP="00FD31DC">
      <w:pPr>
        <w:spacing w:after="0" w:line="240" w:lineRule="auto"/>
        <w:ind w:firstLineChars="100" w:firstLine="220"/>
        <w:rPr>
          <w:lang w:eastAsia="ja-JP"/>
        </w:rPr>
      </w:pPr>
      <w:r w:rsidRPr="00782437">
        <w:rPr>
          <w:rFonts w:hint="eastAsia"/>
          <w:lang w:eastAsia="ja-JP"/>
        </w:rPr>
        <w:t>ばならない。</w:t>
      </w:r>
    </w:p>
    <w:p w14:paraId="76A012D7" w14:textId="6F39D9B2" w:rsidR="003A5154" w:rsidRPr="00782437" w:rsidRDefault="00595894" w:rsidP="00850935">
      <w:pPr>
        <w:spacing w:after="0" w:line="240" w:lineRule="auto"/>
        <w:rPr>
          <w:lang w:eastAsia="ja-JP"/>
        </w:rPr>
      </w:pPr>
      <w:r w:rsidRPr="00782437">
        <w:rPr>
          <w:rFonts w:hint="eastAsia"/>
          <w:lang w:eastAsia="ja-JP"/>
        </w:rPr>
        <w:t>（２）本基本契約の目的以外の目的に個人情報を利用し、又は提供してはならない。</w:t>
      </w:r>
    </w:p>
    <w:p w14:paraId="75FFB50B" w14:textId="4B86A191" w:rsidR="003A5154" w:rsidRPr="00782437" w:rsidRDefault="00595894" w:rsidP="00850935">
      <w:pPr>
        <w:spacing w:after="0" w:line="240" w:lineRule="auto"/>
        <w:rPr>
          <w:lang w:eastAsia="ja-JP"/>
        </w:rPr>
      </w:pPr>
      <w:r w:rsidRPr="00782437">
        <w:rPr>
          <w:rFonts w:hint="eastAsia"/>
          <w:lang w:eastAsia="ja-JP"/>
        </w:rPr>
        <w:t>（３）個人情報を第三者に提供し、又は譲渡してはならない。</w:t>
      </w:r>
    </w:p>
    <w:p w14:paraId="6DD15969" w14:textId="6992E29D" w:rsidR="003A5154" w:rsidRPr="00782437" w:rsidRDefault="00595894" w:rsidP="00FD31DC">
      <w:pPr>
        <w:spacing w:after="0" w:line="240" w:lineRule="auto"/>
        <w:ind w:left="220" w:hangingChars="100" w:hanging="220"/>
        <w:rPr>
          <w:lang w:eastAsia="ja-JP"/>
        </w:rPr>
      </w:pPr>
      <w:r w:rsidRPr="00782437">
        <w:rPr>
          <w:rFonts w:hint="eastAsia"/>
          <w:lang w:eastAsia="ja-JP"/>
        </w:rPr>
        <w:t>（４）発注者の指示又は承諾があるときを除き、発注者から提供された個人情報が記録された文書等を複写し、又は複製してはならない。</w:t>
      </w:r>
    </w:p>
    <w:p w14:paraId="135FF913" w14:textId="549B6977" w:rsidR="003A5154" w:rsidRPr="00782437" w:rsidRDefault="00595894" w:rsidP="00FD31DC">
      <w:pPr>
        <w:spacing w:after="0" w:line="240" w:lineRule="auto"/>
        <w:ind w:left="220" w:hangingChars="100" w:hanging="220"/>
        <w:rPr>
          <w:lang w:eastAsia="ja-JP"/>
        </w:rPr>
      </w:pPr>
      <w:r w:rsidRPr="00782437">
        <w:rPr>
          <w:rFonts w:hint="eastAsia"/>
          <w:lang w:eastAsia="ja-JP"/>
        </w:rPr>
        <w:t>（５）個人情報の授受は、発注者の指定する方法により、発注者の指定する職員と優先交渉権者の指定する者の間で行うものとする。</w:t>
      </w:r>
    </w:p>
    <w:p w14:paraId="63E2FEFA" w14:textId="03803650" w:rsidR="003A5154" w:rsidRPr="00782437" w:rsidRDefault="00595894" w:rsidP="00FD31DC">
      <w:pPr>
        <w:spacing w:after="0" w:line="240" w:lineRule="auto"/>
        <w:ind w:left="220" w:hangingChars="100" w:hanging="220"/>
        <w:rPr>
          <w:lang w:eastAsia="ja-JP"/>
        </w:rPr>
      </w:pPr>
      <w:r w:rsidRPr="00782437">
        <w:rPr>
          <w:rFonts w:hint="eastAsia"/>
          <w:lang w:eastAsia="ja-JP"/>
        </w:rPr>
        <w:t>（６）本基本契約の履行が完了したときは直ちに、個人情報が記録された文書等を発注者に引き渡さなければならない。ただし、発注者が別に方法を指示したときは、当該方法によるものとする。</w:t>
      </w:r>
    </w:p>
    <w:p w14:paraId="68190401" w14:textId="58238043" w:rsidR="003A5154" w:rsidRPr="00782437" w:rsidRDefault="00595894" w:rsidP="00FD31DC">
      <w:pPr>
        <w:spacing w:after="0" w:line="240" w:lineRule="auto"/>
        <w:ind w:left="220" w:hangingChars="100" w:hanging="220"/>
        <w:rPr>
          <w:lang w:eastAsia="ja-JP"/>
        </w:rPr>
      </w:pPr>
      <w:r w:rsidRPr="00782437">
        <w:rPr>
          <w:rFonts w:hint="eastAsia"/>
          <w:lang w:eastAsia="ja-JP"/>
        </w:rPr>
        <w:t>（７）本件事業に係る業務に従事する者に対し、当該業務に従事している期間のみならず、従事しないこととなったとき以降においても、知り得た個人情報を他人に知らせ、不当な目的に利用しない等、個人情報の保護に関して必要な事項を周知しなければならない。</w:t>
      </w:r>
    </w:p>
    <w:p w14:paraId="22BB8A15" w14:textId="452581A5" w:rsidR="003A5154" w:rsidRPr="00782437" w:rsidRDefault="00595894" w:rsidP="00FD31DC">
      <w:pPr>
        <w:spacing w:after="0" w:line="240" w:lineRule="auto"/>
        <w:ind w:left="220" w:hangingChars="100" w:hanging="220"/>
        <w:rPr>
          <w:lang w:eastAsia="ja-JP"/>
        </w:rPr>
      </w:pPr>
      <w:r w:rsidRPr="00782437">
        <w:rPr>
          <w:rFonts w:hint="eastAsia"/>
          <w:lang w:eastAsia="ja-JP"/>
        </w:rPr>
        <w:t>（８）個人情報の適正な管理を行うために管理者を置き、発注者に報告しなければならない。</w:t>
      </w:r>
    </w:p>
    <w:p w14:paraId="0FAD1ACD" w14:textId="462FD05F" w:rsidR="003A5154" w:rsidRPr="00782437" w:rsidRDefault="00595894" w:rsidP="00FD31DC">
      <w:pPr>
        <w:spacing w:after="0" w:line="240" w:lineRule="auto"/>
        <w:ind w:left="220" w:hangingChars="100" w:hanging="220"/>
        <w:rPr>
          <w:lang w:eastAsia="ja-JP"/>
        </w:rPr>
      </w:pPr>
      <w:r w:rsidRPr="00782437">
        <w:rPr>
          <w:rFonts w:hint="eastAsia"/>
          <w:lang w:eastAsia="ja-JP"/>
        </w:rPr>
        <w:t>（９）本条各号に違反する事態が生じたとき若しくは生ずる恐れがあることを知ったとき、又は個人情報の取扱いに関し苦情等があったときは、直ちに発注者に報告するとともに、発注者の指示に従うものとする。</w:t>
      </w:r>
    </w:p>
    <w:p w14:paraId="7EE9F5C6" w14:textId="0FAECF1F" w:rsidR="003A5154" w:rsidRPr="00782437" w:rsidRDefault="00595894" w:rsidP="00FD31DC">
      <w:pPr>
        <w:spacing w:after="0" w:line="240" w:lineRule="auto"/>
        <w:ind w:left="220" w:hangingChars="100" w:hanging="220"/>
        <w:rPr>
          <w:lang w:eastAsia="ja-JP"/>
        </w:rPr>
      </w:pPr>
      <w:r w:rsidRPr="00782437">
        <w:rPr>
          <w:rFonts w:hint="eastAsia"/>
          <w:lang w:eastAsia="ja-JP"/>
        </w:rPr>
        <w:t>（１０）優先交渉権者の責めに帰すべき事由により、個人情報が漏洩又は破損する等、発注者又は第三者に損害を与えたときは、損害賠償の責任を負うものとする。</w:t>
      </w:r>
    </w:p>
    <w:p w14:paraId="09ED6B55" w14:textId="1E47AC00" w:rsidR="005D764A" w:rsidRPr="00782437" w:rsidRDefault="00754498" w:rsidP="00850935">
      <w:pPr>
        <w:spacing w:after="0" w:line="240" w:lineRule="auto"/>
        <w:rPr>
          <w:lang w:eastAsia="ja-JP"/>
        </w:rPr>
      </w:pPr>
      <w:r w:rsidRPr="00782437">
        <w:rPr>
          <w:rFonts w:hint="eastAsia"/>
          <w:lang w:eastAsia="ja-JP"/>
        </w:rPr>
        <w:t xml:space="preserve">　　</w:t>
      </w:r>
    </w:p>
    <w:p w14:paraId="42151F02" w14:textId="2D90F713" w:rsidR="002B68D4" w:rsidRPr="00782437" w:rsidRDefault="00595894" w:rsidP="002B68D4">
      <w:pPr>
        <w:spacing w:after="0" w:line="240" w:lineRule="auto"/>
        <w:rPr>
          <w:lang w:eastAsia="ja-JP"/>
        </w:rPr>
      </w:pPr>
      <w:bookmarkStart w:id="11" w:name="_Hlk198910845"/>
      <w:r w:rsidRPr="00782437">
        <w:rPr>
          <w:rFonts w:hint="eastAsia"/>
          <w:b/>
          <w:bCs/>
          <w:lang w:eastAsia="ja-JP"/>
        </w:rPr>
        <w:t>（知的財産権の帰属）</w:t>
      </w:r>
      <w:bookmarkEnd w:id="11"/>
      <w:r w:rsidRPr="00782437">
        <w:rPr>
          <w:b/>
          <w:bCs/>
          <w:lang w:eastAsia="ja-JP"/>
        </w:rPr>
        <w:br/>
      </w:r>
      <w:r w:rsidRPr="00782437">
        <w:rPr>
          <w:rFonts w:hint="eastAsia"/>
          <w:lang w:eastAsia="ja-JP"/>
        </w:rPr>
        <w:t>第</w:t>
      </w:r>
      <w:r w:rsidR="009956C5" w:rsidRPr="00782437">
        <w:rPr>
          <w:rFonts w:hint="eastAsia"/>
          <w:lang w:eastAsia="ja-JP"/>
        </w:rPr>
        <w:t>２０</w:t>
      </w:r>
      <w:r w:rsidRPr="00782437">
        <w:rPr>
          <w:rFonts w:hint="eastAsia"/>
          <w:lang w:eastAsia="ja-JP"/>
        </w:rPr>
        <w:t xml:space="preserve">条　</w:t>
      </w:r>
      <w:r w:rsidR="0059514B" w:rsidRPr="00782437">
        <w:rPr>
          <w:rFonts w:hint="eastAsia"/>
          <w:lang w:eastAsia="ja-JP"/>
        </w:rPr>
        <w:t>事業契約</w:t>
      </w:r>
      <w:r w:rsidRPr="00782437">
        <w:rPr>
          <w:rFonts w:hint="eastAsia"/>
          <w:lang w:eastAsia="ja-JP"/>
        </w:rPr>
        <w:t>に基づき優先交渉権者が作成する成果物に関する著作権その他一</w:t>
      </w:r>
      <w:r w:rsidR="002B68D4" w:rsidRPr="00782437">
        <w:rPr>
          <w:rFonts w:hint="eastAsia"/>
          <w:lang w:eastAsia="ja-JP"/>
        </w:rPr>
        <w:t xml:space="preserve">　</w:t>
      </w:r>
    </w:p>
    <w:p w14:paraId="51061293" w14:textId="77777777" w:rsidR="002B68D4" w:rsidRPr="00782437" w:rsidRDefault="00595894" w:rsidP="002B68D4">
      <w:pPr>
        <w:spacing w:after="0" w:line="240" w:lineRule="auto"/>
        <w:ind w:leftChars="100" w:left="220"/>
        <w:rPr>
          <w:lang w:eastAsia="ja-JP"/>
        </w:rPr>
      </w:pPr>
      <w:r w:rsidRPr="00782437">
        <w:rPr>
          <w:rFonts w:hint="eastAsia"/>
          <w:lang w:eastAsia="ja-JP"/>
        </w:rPr>
        <w:t>切の知的財産権は、原則として発注者に帰属する。ただし、優先交渉権者が事前に自己の権利として明示した設計図書、マニュアル等の知的財産はこの限りでない。</w:t>
      </w:r>
    </w:p>
    <w:p w14:paraId="1EA9EF05" w14:textId="4088893F" w:rsidR="00FD31DC" w:rsidRPr="00782437" w:rsidRDefault="00595894" w:rsidP="002B68D4">
      <w:pPr>
        <w:spacing w:after="0" w:line="240" w:lineRule="auto"/>
        <w:rPr>
          <w:lang w:eastAsia="ja-JP"/>
        </w:rPr>
      </w:pPr>
      <w:r w:rsidRPr="00782437">
        <w:rPr>
          <w:rFonts w:hint="eastAsia"/>
          <w:lang w:eastAsia="ja-JP"/>
        </w:rPr>
        <w:t xml:space="preserve">２　発注者は、優先交渉権者の事前の書面による承諾なく、前項に基づき取得した成果　</w:t>
      </w:r>
    </w:p>
    <w:p w14:paraId="071B7598" w14:textId="71C13B62" w:rsidR="009D2273" w:rsidRPr="00782437" w:rsidRDefault="00595894" w:rsidP="00FD31DC">
      <w:pPr>
        <w:spacing w:after="0" w:line="240" w:lineRule="auto"/>
        <w:ind w:firstLineChars="100" w:firstLine="220"/>
        <w:rPr>
          <w:lang w:eastAsia="ja-JP"/>
        </w:rPr>
      </w:pPr>
      <w:r w:rsidRPr="00782437">
        <w:rPr>
          <w:rFonts w:hint="eastAsia"/>
          <w:lang w:eastAsia="ja-JP"/>
        </w:rPr>
        <w:lastRenderedPageBreak/>
        <w:t>物を第三者に再使用し、または営利目的で利用してはならない。</w:t>
      </w:r>
    </w:p>
    <w:p w14:paraId="43C4B47E" w14:textId="77777777" w:rsidR="009D2273" w:rsidRPr="00782437" w:rsidRDefault="009D2273" w:rsidP="00850935">
      <w:pPr>
        <w:spacing w:after="0" w:line="240" w:lineRule="auto"/>
        <w:rPr>
          <w:lang w:eastAsia="ja-JP"/>
        </w:rPr>
      </w:pPr>
    </w:p>
    <w:p w14:paraId="7714C0E5" w14:textId="0E6F171A" w:rsidR="003A5154" w:rsidRPr="00782437" w:rsidRDefault="00595894" w:rsidP="00850935">
      <w:pPr>
        <w:spacing w:after="0" w:line="240" w:lineRule="auto"/>
        <w:rPr>
          <w:b/>
          <w:bCs/>
          <w:lang w:eastAsia="ja-JP"/>
        </w:rPr>
      </w:pPr>
      <w:bookmarkStart w:id="12" w:name="_Hlk198911183"/>
      <w:r w:rsidRPr="00782437">
        <w:rPr>
          <w:rFonts w:hint="eastAsia"/>
          <w:b/>
          <w:bCs/>
          <w:lang w:eastAsia="ja-JP"/>
        </w:rPr>
        <w:t>（準拠法及び管轄裁判所）</w:t>
      </w:r>
      <w:bookmarkEnd w:id="12"/>
    </w:p>
    <w:p w14:paraId="723909E6" w14:textId="198AE9ED" w:rsidR="003A5154" w:rsidRPr="00782437" w:rsidRDefault="00595894" w:rsidP="00850935">
      <w:pPr>
        <w:spacing w:after="0" w:line="240" w:lineRule="auto"/>
        <w:rPr>
          <w:lang w:eastAsia="ja-JP"/>
        </w:rPr>
      </w:pPr>
      <w:r w:rsidRPr="00782437">
        <w:rPr>
          <w:rFonts w:hint="eastAsia"/>
          <w:lang w:eastAsia="ja-JP"/>
        </w:rPr>
        <w:t>第</w:t>
      </w:r>
      <w:r w:rsidR="009956C5" w:rsidRPr="00782437">
        <w:rPr>
          <w:rFonts w:hint="eastAsia"/>
          <w:lang w:eastAsia="ja-JP"/>
        </w:rPr>
        <w:t>２１</w:t>
      </w:r>
      <w:r w:rsidRPr="00782437">
        <w:rPr>
          <w:rFonts w:hint="eastAsia"/>
          <w:lang w:eastAsia="ja-JP"/>
        </w:rPr>
        <w:t>条　本基本契約は、日本国の法令等に準拠するものとする。</w:t>
      </w:r>
    </w:p>
    <w:p w14:paraId="113DAE60" w14:textId="0897A821" w:rsidR="003A5154" w:rsidRPr="00782437" w:rsidRDefault="00595894" w:rsidP="000674CF">
      <w:pPr>
        <w:spacing w:after="0" w:line="240" w:lineRule="auto"/>
        <w:rPr>
          <w:lang w:eastAsia="ja-JP"/>
        </w:rPr>
      </w:pPr>
      <w:r w:rsidRPr="00782437">
        <w:rPr>
          <w:rFonts w:hint="eastAsia"/>
          <w:lang w:eastAsia="ja-JP"/>
        </w:rPr>
        <w:t>２　注者及び優先交渉権者は、本基本契約に関して生じた当事者間の紛争について、第一審の専属的合意管轄裁判所を</w:t>
      </w:r>
      <w:r w:rsidR="00B837B8" w:rsidRPr="00782437">
        <w:rPr>
          <w:rFonts w:hint="eastAsia"/>
          <w:lang w:eastAsia="ja-JP"/>
        </w:rPr>
        <w:t>福島</w:t>
      </w:r>
      <w:r w:rsidRPr="00782437">
        <w:rPr>
          <w:rFonts w:hint="eastAsia"/>
          <w:lang w:eastAsia="ja-JP"/>
        </w:rPr>
        <w:t>地方裁判所とすることに合意するものとする。</w:t>
      </w:r>
    </w:p>
    <w:p w14:paraId="0657490F" w14:textId="77777777" w:rsidR="003A5154" w:rsidRPr="00782437" w:rsidRDefault="003A5154" w:rsidP="00850935">
      <w:pPr>
        <w:spacing w:after="0" w:line="240" w:lineRule="auto"/>
        <w:rPr>
          <w:lang w:eastAsia="ja-JP"/>
        </w:rPr>
      </w:pPr>
    </w:p>
    <w:p w14:paraId="5D9A700E" w14:textId="55EDBCB5" w:rsidR="003A5154" w:rsidRPr="00782437" w:rsidRDefault="00595894" w:rsidP="00850935">
      <w:pPr>
        <w:spacing w:after="0" w:line="240" w:lineRule="auto"/>
        <w:rPr>
          <w:b/>
          <w:bCs/>
          <w:lang w:eastAsia="ja-JP"/>
        </w:rPr>
      </w:pPr>
      <w:r w:rsidRPr="00782437">
        <w:rPr>
          <w:rFonts w:hint="eastAsia"/>
          <w:b/>
          <w:bCs/>
          <w:lang w:eastAsia="ja-JP"/>
        </w:rPr>
        <w:t>（疑義の決定）</w:t>
      </w:r>
    </w:p>
    <w:p w14:paraId="1E6F51DA" w14:textId="245E967E" w:rsidR="00FD31DC" w:rsidRPr="00782437" w:rsidRDefault="00595894" w:rsidP="00850935">
      <w:pPr>
        <w:spacing w:after="0" w:line="240" w:lineRule="auto"/>
        <w:rPr>
          <w:lang w:eastAsia="ja-JP"/>
        </w:rPr>
      </w:pPr>
      <w:r w:rsidRPr="00782437">
        <w:rPr>
          <w:rFonts w:hint="eastAsia"/>
          <w:lang w:eastAsia="ja-JP"/>
        </w:rPr>
        <w:t>第２</w:t>
      </w:r>
      <w:r w:rsidR="009956C5" w:rsidRPr="00782437">
        <w:rPr>
          <w:rFonts w:hint="eastAsia"/>
          <w:lang w:eastAsia="ja-JP"/>
        </w:rPr>
        <w:t>２</w:t>
      </w:r>
      <w:r w:rsidRPr="00782437">
        <w:rPr>
          <w:rFonts w:hint="eastAsia"/>
          <w:lang w:eastAsia="ja-JP"/>
        </w:rPr>
        <w:t>条　本基本契約に定めのない事項又は本基本契約について疑義が生じたときは、</w:t>
      </w:r>
    </w:p>
    <w:p w14:paraId="08C9BE5A" w14:textId="07B03BF9" w:rsidR="003A5154" w:rsidRPr="00782437" w:rsidRDefault="00595894" w:rsidP="00FD31DC">
      <w:pPr>
        <w:spacing w:after="0" w:line="240" w:lineRule="auto"/>
        <w:ind w:firstLineChars="100" w:firstLine="220"/>
        <w:rPr>
          <w:lang w:eastAsia="ja-JP"/>
        </w:rPr>
      </w:pPr>
      <w:r w:rsidRPr="00782437">
        <w:rPr>
          <w:rFonts w:hint="eastAsia"/>
          <w:lang w:eastAsia="ja-JP"/>
        </w:rPr>
        <w:t>発注者・優先交渉権者協議の上、決定するものとする。</w:t>
      </w:r>
    </w:p>
    <w:p w14:paraId="3E984070" w14:textId="77777777" w:rsidR="003A5154" w:rsidRPr="00782437" w:rsidRDefault="003A5154" w:rsidP="00850935">
      <w:pPr>
        <w:spacing w:after="0" w:line="240" w:lineRule="auto"/>
        <w:rPr>
          <w:lang w:eastAsia="ja-JP"/>
        </w:rPr>
      </w:pPr>
    </w:p>
    <w:p w14:paraId="3AD78B00" w14:textId="77777777" w:rsidR="00FD31DC" w:rsidRPr="00782437" w:rsidRDefault="00FD31DC" w:rsidP="00850935">
      <w:pPr>
        <w:spacing w:after="0" w:line="240" w:lineRule="auto"/>
        <w:rPr>
          <w:lang w:eastAsia="ja-JP"/>
        </w:rPr>
      </w:pPr>
    </w:p>
    <w:p w14:paraId="60480905" w14:textId="77777777" w:rsidR="00FD31DC" w:rsidRPr="00782437" w:rsidRDefault="00FD31DC" w:rsidP="00850935">
      <w:pPr>
        <w:spacing w:after="0" w:line="240" w:lineRule="auto"/>
        <w:rPr>
          <w:lang w:eastAsia="ja-JP"/>
        </w:rPr>
      </w:pPr>
    </w:p>
    <w:p w14:paraId="720C242F" w14:textId="77777777" w:rsidR="00FD31DC" w:rsidRPr="00782437" w:rsidRDefault="00FD31DC" w:rsidP="00850935">
      <w:pPr>
        <w:spacing w:after="0" w:line="240" w:lineRule="auto"/>
        <w:rPr>
          <w:lang w:eastAsia="ja-JP"/>
        </w:rPr>
      </w:pPr>
    </w:p>
    <w:p w14:paraId="469415C4" w14:textId="77777777" w:rsidR="00FD31DC" w:rsidRPr="00782437" w:rsidRDefault="00FD31DC" w:rsidP="00850935">
      <w:pPr>
        <w:spacing w:after="0" w:line="240" w:lineRule="auto"/>
        <w:rPr>
          <w:lang w:eastAsia="ja-JP"/>
        </w:rPr>
      </w:pPr>
    </w:p>
    <w:p w14:paraId="2932EC0E" w14:textId="77777777" w:rsidR="00FD31DC" w:rsidRPr="00782437" w:rsidRDefault="00FD31DC" w:rsidP="00850935">
      <w:pPr>
        <w:spacing w:after="0" w:line="240" w:lineRule="auto"/>
        <w:rPr>
          <w:lang w:eastAsia="ja-JP"/>
        </w:rPr>
      </w:pPr>
    </w:p>
    <w:p w14:paraId="293DD440" w14:textId="77777777" w:rsidR="00FD31DC" w:rsidRPr="00782437" w:rsidRDefault="00FD31DC" w:rsidP="00850935">
      <w:pPr>
        <w:spacing w:after="0" w:line="240" w:lineRule="auto"/>
        <w:rPr>
          <w:lang w:eastAsia="ja-JP"/>
        </w:rPr>
      </w:pPr>
    </w:p>
    <w:p w14:paraId="77D0BEC3" w14:textId="77777777" w:rsidR="00FD31DC" w:rsidRPr="00782437" w:rsidRDefault="00FD31DC" w:rsidP="00850935">
      <w:pPr>
        <w:spacing w:after="0" w:line="240" w:lineRule="auto"/>
        <w:rPr>
          <w:lang w:eastAsia="ja-JP"/>
        </w:rPr>
      </w:pPr>
    </w:p>
    <w:p w14:paraId="2B6024DA" w14:textId="77777777" w:rsidR="00FD31DC" w:rsidRPr="00782437" w:rsidRDefault="00FD31DC" w:rsidP="00850935">
      <w:pPr>
        <w:spacing w:after="0" w:line="240" w:lineRule="auto"/>
        <w:rPr>
          <w:lang w:eastAsia="ja-JP"/>
        </w:rPr>
      </w:pPr>
    </w:p>
    <w:p w14:paraId="1D2A10B3" w14:textId="77777777" w:rsidR="00FD31DC" w:rsidRPr="00782437" w:rsidRDefault="00FD31DC" w:rsidP="00850935">
      <w:pPr>
        <w:spacing w:after="0" w:line="240" w:lineRule="auto"/>
        <w:rPr>
          <w:lang w:eastAsia="ja-JP"/>
        </w:rPr>
      </w:pPr>
    </w:p>
    <w:p w14:paraId="3D022455" w14:textId="77777777" w:rsidR="00FD31DC" w:rsidRPr="00782437" w:rsidRDefault="00FD31DC" w:rsidP="00850935">
      <w:pPr>
        <w:spacing w:after="0" w:line="240" w:lineRule="auto"/>
        <w:rPr>
          <w:lang w:eastAsia="ja-JP"/>
        </w:rPr>
      </w:pPr>
    </w:p>
    <w:p w14:paraId="185E967B" w14:textId="77777777" w:rsidR="00FD31DC" w:rsidRPr="00782437" w:rsidRDefault="00FD31DC" w:rsidP="00850935">
      <w:pPr>
        <w:spacing w:after="0" w:line="240" w:lineRule="auto"/>
        <w:rPr>
          <w:lang w:eastAsia="ja-JP"/>
        </w:rPr>
      </w:pPr>
    </w:p>
    <w:p w14:paraId="79472A55" w14:textId="77777777" w:rsidR="00FD31DC" w:rsidRPr="00782437" w:rsidRDefault="00FD31DC" w:rsidP="00850935">
      <w:pPr>
        <w:spacing w:after="0" w:line="240" w:lineRule="auto"/>
        <w:rPr>
          <w:lang w:eastAsia="ja-JP"/>
        </w:rPr>
      </w:pPr>
    </w:p>
    <w:p w14:paraId="5FC989D2" w14:textId="77777777" w:rsidR="00FD31DC" w:rsidRPr="00782437" w:rsidRDefault="00FD31DC" w:rsidP="00850935">
      <w:pPr>
        <w:spacing w:after="0" w:line="240" w:lineRule="auto"/>
        <w:rPr>
          <w:lang w:eastAsia="ja-JP"/>
        </w:rPr>
      </w:pPr>
    </w:p>
    <w:p w14:paraId="472322DB" w14:textId="77777777" w:rsidR="00FD31DC" w:rsidRPr="00782437" w:rsidRDefault="00FD31DC" w:rsidP="00850935">
      <w:pPr>
        <w:spacing w:after="0" w:line="240" w:lineRule="auto"/>
        <w:rPr>
          <w:lang w:eastAsia="ja-JP"/>
        </w:rPr>
      </w:pPr>
    </w:p>
    <w:p w14:paraId="6A26D2D6" w14:textId="77777777" w:rsidR="00FD31DC" w:rsidRPr="00782437" w:rsidRDefault="00FD31DC" w:rsidP="00850935">
      <w:pPr>
        <w:spacing w:after="0" w:line="240" w:lineRule="auto"/>
        <w:rPr>
          <w:lang w:eastAsia="ja-JP"/>
        </w:rPr>
      </w:pPr>
    </w:p>
    <w:p w14:paraId="5A02CB70" w14:textId="77777777" w:rsidR="00FD31DC" w:rsidRPr="00782437" w:rsidRDefault="00FD31DC" w:rsidP="00850935">
      <w:pPr>
        <w:spacing w:after="0" w:line="240" w:lineRule="auto"/>
        <w:rPr>
          <w:lang w:eastAsia="ja-JP"/>
        </w:rPr>
      </w:pPr>
    </w:p>
    <w:p w14:paraId="0FEF5C74" w14:textId="77777777" w:rsidR="00FD31DC" w:rsidRPr="00782437" w:rsidRDefault="00FD31DC" w:rsidP="00850935">
      <w:pPr>
        <w:spacing w:after="0" w:line="240" w:lineRule="auto"/>
        <w:rPr>
          <w:lang w:eastAsia="ja-JP"/>
        </w:rPr>
      </w:pPr>
    </w:p>
    <w:p w14:paraId="138E99B2" w14:textId="4207FD60" w:rsidR="00FD31DC" w:rsidRPr="00782437" w:rsidRDefault="00FD31DC" w:rsidP="00850935">
      <w:pPr>
        <w:spacing w:after="0" w:line="240" w:lineRule="auto"/>
        <w:rPr>
          <w:lang w:eastAsia="ja-JP"/>
        </w:rPr>
      </w:pPr>
    </w:p>
    <w:p w14:paraId="18E75F20" w14:textId="77777777" w:rsidR="00FD31DC" w:rsidRPr="00782437" w:rsidRDefault="00FD31DC" w:rsidP="00850935">
      <w:pPr>
        <w:spacing w:after="0" w:line="240" w:lineRule="auto"/>
        <w:rPr>
          <w:lang w:eastAsia="ja-JP"/>
        </w:rPr>
      </w:pPr>
    </w:p>
    <w:p w14:paraId="49B649BF" w14:textId="77777777" w:rsidR="00FD31DC" w:rsidRPr="00782437" w:rsidRDefault="00FD31DC" w:rsidP="00850935">
      <w:pPr>
        <w:spacing w:after="0" w:line="240" w:lineRule="auto"/>
        <w:rPr>
          <w:lang w:eastAsia="ja-JP"/>
        </w:rPr>
      </w:pPr>
    </w:p>
    <w:p w14:paraId="296CEFC3" w14:textId="77777777" w:rsidR="002B68D4" w:rsidRPr="00782437" w:rsidRDefault="002B68D4" w:rsidP="00850935">
      <w:pPr>
        <w:spacing w:after="0" w:line="240" w:lineRule="auto"/>
        <w:rPr>
          <w:lang w:eastAsia="ja-JP"/>
        </w:rPr>
      </w:pPr>
    </w:p>
    <w:p w14:paraId="76BDD370" w14:textId="77777777" w:rsidR="002B68D4" w:rsidRPr="00782437" w:rsidRDefault="002B68D4" w:rsidP="00850935">
      <w:pPr>
        <w:spacing w:after="0" w:line="240" w:lineRule="auto"/>
        <w:rPr>
          <w:lang w:eastAsia="ja-JP"/>
        </w:rPr>
      </w:pPr>
    </w:p>
    <w:p w14:paraId="2E34878F" w14:textId="77777777" w:rsidR="002B68D4" w:rsidRPr="00782437" w:rsidRDefault="002B68D4" w:rsidP="00850935">
      <w:pPr>
        <w:spacing w:after="0" w:line="240" w:lineRule="auto"/>
        <w:rPr>
          <w:lang w:eastAsia="ja-JP"/>
        </w:rPr>
      </w:pPr>
    </w:p>
    <w:p w14:paraId="52434163" w14:textId="77777777" w:rsidR="002B68D4" w:rsidRPr="00782437" w:rsidRDefault="002B68D4" w:rsidP="00850935">
      <w:pPr>
        <w:spacing w:after="0" w:line="240" w:lineRule="auto"/>
        <w:rPr>
          <w:lang w:eastAsia="ja-JP"/>
        </w:rPr>
      </w:pPr>
    </w:p>
    <w:p w14:paraId="4C1956DA" w14:textId="0056570C" w:rsidR="002B68D4" w:rsidRPr="00782437" w:rsidRDefault="002B68D4" w:rsidP="00850935">
      <w:pPr>
        <w:spacing w:after="0" w:line="240" w:lineRule="auto"/>
        <w:rPr>
          <w:lang w:eastAsia="ja-JP"/>
        </w:rPr>
      </w:pPr>
    </w:p>
    <w:p w14:paraId="5E165B24" w14:textId="77777777" w:rsidR="002B68D4" w:rsidRPr="00782437" w:rsidRDefault="002B68D4" w:rsidP="00850935">
      <w:pPr>
        <w:spacing w:after="0" w:line="240" w:lineRule="auto"/>
        <w:rPr>
          <w:lang w:eastAsia="ja-JP"/>
        </w:rPr>
      </w:pPr>
    </w:p>
    <w:p w14:paraId="0B5D518A" w14:textId="4F84A8C1" w:rsidR="00FD31DC" w:rsidRPr="00782437" w:rsidRDefault="00FD31DC" w:rsidP="00850935">
      <w:pPr>
        <w:spacing w:after="0" w:line="240" w:lineRule="auto"/>
        <w:rPr>
          <w:lang w:eastAsia="ja-JP"/>
        </w:rPr>
      </w:pPr>
    </w:p>
    <w:p w14:paraId="2F4ACCFB" w14:textId="13B7C5CA" w:rsidR="005D764A" w:rsidRPr="00782437" w:rsidRDefault="005D764A" w:rsidP="00850935">
      <w:pPr>
        <w:spacing w:after="0" w:line="240" w:lineRule="auto"/>
        <w:rPr>
          <w:lang w:eastAsia="ja-JP"/>
        </w:rPr>
      </w:pPr>
    </w:p>
    <w:p w14:paraId="0C2BA4FC" w14:textId="3D3E7FAA" w:rsidR="005D764A" w:rsidRPr="00782437" w:rsidRDefault="005D764A" w:rsidP="00850935">
      <w:pPr>
        <w:spacing w:after="0" w:line="240" w:lineRule="auto"/>
        <w:rPr>
          <w:lang w:eastAsia="ja-JP"/>
        </w:rPr>
      </w:pPr>
    </w:p>
    <w:p w14:paraId="21B471A7" w14:textId="77777777" w:rsidR="005D764A" w:rsidRPr="00782437" w:rsidRDefault="005D764A" w:rsidP="00850935">
      <w:pPr>
        <w:spacing w:after="0" w:line="240" w:lineRule="auto"/>
        <w:rPr>
          <w:lang w:eastAsia="ja-JP"/>
        </w:rPr>
      </w:pPr>
    </w:p>
    <w:p w14:paraId="25A7BC3C" w14:textId="77777777" w:rsidR="00FD31DC" w:rsidRPr="00782437" w:rsidRDefault="00FD31DC" w:rsidP="00850935">
      <w:pPr>
        <w:spacing w:after="0" w:line="240" w:lineRule="auto"/>
        <w:rPr>
          <w:lang w:eastAsia="ja-JP"/>
        </w:rPr>
      </w:pPr>
    </w:p>
    <w:p w14:paraId="25D83C72" w14:textId="77777777" w:rsidR="003A5154" w:rsidRPr="00782437" w:rsidRDefault="003A5154" w:rsidP="00850935">
      <w:pPr>
        <w:spacing w:after="0" w:line="240" w:lineRule="auto"/>
        <w:rPr>
          <w:lang w:eastAsia="ja-JP"/>
        </w:rPr>
      </w:pPr>
    </w:p>
    <w:p w14:paraId="3134FB84" w14:textId="77777777" w:rsidR="000674CF" w:rsidRPr="00782437" w:rsidRDefault="000674CF" w:rsidP="00850935">
      <w:pPr>
        <w:spacing w:after="0" w:line="240" w:lineRule="auto"/>
        <w:rPr>
          <w:lang w:eastAsia="ja-JP"/>
        </w:rPr>
      </w:pPr>
    </w:p>
    <w:p w14:paraId="2C638F14" w14:textId="77777777" w:rsidR="000674CF" w:rsidRPr="00782437" w:rsidRDefault="000674CF" w:rsidP="00850935">
      <w:pPr>
        <w:spacing w:after="0" w:line="240" w:lineRule="auto"/>
        <w:rPr>
          <w:lang w:eastAsia="ja-JP"/>
        </w:rPr>
      </w:pPr>
    </w:p>
    <w:p w14:paraId="503ECE38" w14:textId="77777777" w:rsidR="000674CF" w:rsidRPr="00782437" w:rsidRDefault="000674CF" w:rsidP="00850935">
      <w:pPr>
        <w:spacing w:after="0" w:line="240" w:lineRule="auto"/>
        <w:rPr>
          <w:lang w:eastAsia="ja-JP"/>
        </w:rPr>
      </w:pPr>
    </w:p>
    <w:p w14:paraId="7E43BCA0" w14:textId="77777777" w:rsidR="000674CF" w:rsidRPr="00782437" w:rsidRDefault="000674CF" w:rsidP="00850935">
      <w:pPr>
        <w:spacing w:after="0" w:line="240" w:lineRule="auto"/>
        <w:rPr>
          <w:lang w:eastAsia="ja-JP"/>
        </w:rPr>
      </w:pPr>
    </w:p>
    <w:p w14:paraId="598267ED" w14:textId="77777777" w:rsidR="000674CF" w:rsidRPr="00782437" w:rsidRDefault="000674CF" w:rsidP="00850935">
      <w:pPr>
        <w:spacing w:after="0" w:line="240" w:lineRule="auto"/>
        <w:rPr>
          <w:lang w:eastAsia="ja-JP"/>
        </w:rPr>
      </w:pPr>
    </w:p>
    <w:p w14:paraId="77751845" w14:textId="77777777" w:rsidR="000674CF" w:rsidRPr="00782437" w:rsidRDefault="000674CF" w:rsidP="00850935">
      <w:pPr>
        <w:spacing w:after="0" w:line="240" w:lineRule="auto"/>
        <w:rPr>
          <w:lang w:eastAsia="ja-JP"/>
        </w:rPr>
      </w:pPr>
    </w:p>
    <w:p w14:paraId="64349DB2" w14:textId="77777777" w:rsidR="000674CF" w:rsidRPr="00782437" w:rsidRDefault="000674CF" w:rsidP="00850935">
      <w:pPr>
        <w:spacing w:after="0" w:line="240" w:lineRule="auto"/>
        <w:rPr>
          <w:lang w:eastAsia="ja-JP"/>
        </w:rPr>
      </w:pPr>
    </w:p>
    <w:p w14:paraId="2B38D4B7" w14:textId="77777777" w:rsidR="000674CF" w:rsidRPr="00782437" w:rsidRDefault="000674CF" w:rsidP="00850935">
      <w:pPr>
        <w:spacing w:after="0" w:line="240" w:lineRule="auto"/>
        <w:rPr>
          <w:lang w:eastAsia="ja-JP"/>
        </w:rPr>
      </w:pPr>
    </w:p>
    <w:p w14:paraId="75FFB109" w14:textId="77777777" w:rsidR="000674CF" w:rsidRPr="00782437" w:rsidRDefault="000674CF" w:rsidP="00850935">
      <w:pPr>
        <w:spacing w:after="0" w:line="240" w:lineRule="auto"/>
        <w:rPr>
          <w:lang w:eastAsia="ja-JP"/>
        </w:rPr>
      </w:pPr>
    </w:p>
    <w:p w14:paraId="73939663" w14:textId="1DE3F1E7" w:rsidR="003A5154" w:rsidRPr="00782437" w:rsidRDefault="00595894" w:rsidP="00850935">
      <w:pPr>
        <w:spacing w:after="0" w:line="240" w:lineRule="auto"/>
        <w:rPr>
          <w:lang w:eastAsia="ja-JP"/>
        </w:rPr>
      </w:pPr>
      <w:r w:rsidRPr="00782437">
        <w:rPr>
          <w:rFonts w:hint="eastAsia"/>
        </w:rPr>
        <w:t>別紙１（第３条、第</w:t>
      </w:r>
      <w:r w:rsidR="002B68D4" w:rsidRPr="00782437">
        <w:rPr>
          <w:rFonts w:hint="eastAsia"/>
          <w:lang w:eastAsia="ja-JP"/>
        </w:rPr>
        <w:t>９</w:t>
      </w:r>
      <w:proofErr w:type="spellStart"/>
      <w:r w:rsidRPr="00782437">
        <w:rPr>
          <w:rFonts w:hint="eastAsia"/>
        </w:rPr>
        <w:t>条、第</w:t>
      </w:r>
      <w:proofErr w:type="spellEnd"/>
      <w:r w:rsidR="002B68D4" w:rsidRPr="00782437">
        <w:rPr>
          <w:rFonts w:hint="eastAsia"/>
          <w:lang w:eastAsia="ja-JP"/>
        </w:rPr>
        <w:t>１０</w:t>
      </w:r>
      <w:proofErr w:type="spellStart"/>
      <w:r w:rsidRPr="00782437">
        <w:rPr>
          <w:rFonts w:hint="eastAsia"/>
        </w:rPr>
        <w:t>条関係</w:t>
      </w:r>
      <w:proofErr w:type="spellEnd"/>
      <w:r w:rsidRPr="00782437">
        <w:rPr>
          <w:rFonts w:hint="eastAsia"/>
        </w:rPr>
        <w:t>）</w:t>
      </w:r>
    </w:p>
    <w:p w14:paraId="7A3896CF" w14:textId="77777777" w:rsidR="002B68D4" w:rsidRPr="00782437" w:rsidRDefault="002B68D4" w:rsidP="00850935">
      <w:pPr>
        <w:spacing w:after="0" w:line="240" w:lineRule="auto"/>
        <w:rPr>
          <w:lang w:eastAsia="ja-JP"/>
        </w:rPr>
      </w:pPr>
    </w:p>
    <w:p w14:paraId="1BA949C4" w14:textId="77777777" w:rsidR="002B68D4" w:rsidRPr="00782437" w:rsidRDefault="002B68D4" w:rsidP="002B68D4">
      <w:pPr>
        <w:spacing w:before="26"/>
        <w:ind w:left="730"/>
        <w:jc w:val="center"/>
        <w:rPr>
          <w:rFonts w:ascii="ＭＳ 明朝" w:eastAsia="ＭＳ 明朝" w:hAnsi="ＭＳ 明朝" w:cs="ＭＳ 明朝"/>
          <w:sz w:val="24"/>
          <w:szCs w:val="24"/>
        </w:rPr>
      </w:pPr>
      <w:proofErr w:type="spellStart"/>
      <w:r w:rsidRPr="00782437">
        <w:rPr>
          <w:rFonts w:ascii="ＭＳ 明朝" w:eastAsia="ＭＳ 明朝" w:hAnsi="ＭＳ 明朝" w:cs="ＭＳ 明朝"/>
          <w:b/>
          <w:bCs/>
          <w:spacing w:val="31"/>
          <w:sz w:val="24"/>
          <w:szCs w:val="24"/>
        </w:rPr>
        <w:t>本件事業の概</w:t>
      </w:r>
      <w:r w:rsidRPr="00782437">
        <w:rPr>
          <w:rFonts w:ascii="ＭＳ 明朝" w:eastAsia="ＭＳ 明朝" w:hAnsi="ＭＳ 明朝" w:cs="ＭＳ 明朝"/>
          <w:b/>
          <w:bCs/>
          <w:sz w:val="24"/>
          <w:szCs w:val="24"/>
        </w:rPr>
        <w:t>要</w:t>
      </w:r>
      <w:proofErr w:type="spellEnd"/>
    </w:p>
    <w:p w14:paraId="487FB6D9" w14:textId="77777777" w:rsidR="002B68D4" w:rsidRPr="00782437" w:rsidRDefault="002B68D4" w:rsidP="002B68D4">
      <w:pPr>
        <w:spacing w:before="3"/>
        <w:rPr>
          <w:rFonts w:ascii="ＭＳ 明朝" w:eastAsia="ＭＳ 明朝" w:hAnsi="ＭＳ 明朝" w:cs="ＭＳ 明朝"/>
          <w:b/>
          <w:bCs/>
          <w:sz w:val="25"/>
          <w:szCs w:val="25"/>
        </w:rPr>
      </w:pPr>
    </w:p>
    <w:tbl>
      <w:tblPr>
        <w:tblStyle w:val="TableNormal"/>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2"/>
        <w:gridCol w:w="7377"/>
        <w:gridCol w:w="436"/>
      </w:tblGrid>
      <w:tr w:rsidR="002B68D4" w:rsidRPr="00782437" w14:paraId="08A41F42" w14:textId="77777777" w:rsidTr="002B68D4">
        <w:trPr>
          <w:trHeight w:hRule="exact" w:val="1720"/>
        </w:trPr>
        <w:tc>
          <w:tcPr>
            <w:tcW w:w="372" w:type="dxa"/>
          </w:tcPr>
          <w:p w14:paraId="66968A15" w14:textId="77777777" w:rsidR="002B68D4" w:rsidRPr="00782437" w:rsidRDefault="002B68D4" w:rsidP="008B1B49">
            <w:pPr>
              <w:pStyle w:val="TableParagraph"/>
              <w:spacing w:before="36"/>
              <w:ind w:left="55"/>
              <w:rPr>
                <w:rFonts w:ascii="ＭＳ 明朝" w:eastAsia="ＭＳ 明朝" w:hAnsi="ＭＳ 明朝" w:cs="ＭＳ 明朝"/>
                <w:sz w:val="21"/>
                <w:szCs w:val="21"/>
              </w:rPr>
            </w:pPr>
            <w:r w:rsidRPr="00782437">
              <w:rPr>
                <w:rFonts w:ascii="ＭＳ 明朝" w:eastAsia="ＭＳ 明朝" w:hAnsi="ＭＳ 明朝" w:cs="ＭＳ 明朝"/>
                <w:sz w:val="21"/>
                <w:szCs w:val="21"/>
              </w:rPr>
              <w:t>１</w:t>
            </w:r>
          </w:p>
        </w:tc>
        <w:tc>
          <w:tcPr>
            <w:tcW w:w="7377" w:type="dxa"/>
          </w:tcPr>
          <w:p w14:paraId="7C82A95E" w14:textId="77777777" w:rsidR="002B68D4" w:rsidRPr="00782437" w:rsidRDefault="002B68D4" w:rsidP="008B1B49">
            <w:pPr>
              <w:pStyle w:val="TableParagraph"/>
              <w:spacing w:before="36"/>
              <w:ind w:left="105"/>
              <w:rPr>
                <w:rFonts w:ascii="ＭＳ 明朝" w:eastAsia="ＭＳ 明朝" w:hAnsi="ＭＳ 明朝" w:cs="ＭＳ 明朝"/>
                <w:spacing w:val="-2"/>
                <w:sz w:val="21"/>
                <w:szCs w:val="21"/>
                <w:lang w:eastAsia="ja-JP"/>
              </w:rPr>
            </w:pPr>
            <w:proofErr w:type="spellStart"/>
            <w:r w:rsidRPr="00782437">
              <w:rPr>
                <w:rFonts w:ascii="ＭＳ 明朝" w:eastAsia="ＭＳ 明朝" w:hAnsi="ＭＳ 明朝" w:cs="ＭＳ 明朝"/>
                <w:spacing w:val="-2"/>
                <w:sz w:val="21"/>
                <w:szCs w:val="21"/>
              </w:rPr>
              <w:t>本件事業の概要</w:t>
            </w:r>
            <w:proofErr w:type="spellEnd"/>
          </w:p>
          <w:p w14:paraId="45F64708" w14:textId="77777777" w:rsidR="002B68D4" w:rsidRPr="00782437" w:rsidRDefault="002B68D4" w:rsidP="008B1B49">
            <w:pPr>
              <w:pStyle w:val="TableParagraph"/>
              <w:spacing w:before="36"/>
              <w:ind w:left="105"/>
              <w:rPr>
                <w:rFonts w:ascii="ＭＳ 明朝" w:eastAsia="ＭＳ 明朝" w:hAnsi="ＭＳ 明朝" w:cs="ＭＳ 明朝"/>
                <w:spacing w:val="-2"/>
                <w:sz w:val="21"/>
                <w:szCs w:val="21"/>
                <w:lang w:eastAsia="ja-JP"/>
              </w:rPr>
            </w:pPr>
          </w:p>
          <w:p w14:paraId="3DE0370D" w14:textId="77777777" w:rsidR="002B68D4" w:rsidRPr="00782437" w:rsidRDefault="002B68D4" w:rsidP="008B1B49">
            <w:pPr>
              <w:pStyle w:val="TableParagraph"/>
              <w:spacing w:before="36"/>
              <w:ind w:left="105"/>
              <w:rPr>
                <w:rFonts w:ascii="ＭＳ 明朝" w:eastAsia="ＭＳ 明朝" w:hAnsi="ＭＳ 明朝" w:cs="ＭＳ 明朝"/>
                <w:spacing w:val="-2"/>
                <w:sz w:val="21"/>
                <w:szCs w:val="21"/>
                <w:lang w:eastAsia="ja-JP"/>
              </w:rPr>
            </w:pPr>
          </w:p>
          <w:p w14:paraId="383C2D02" w14:textId="77777777" w:rsidR="002B68D4" w:rsidRPr="00782437" w:rsidRDefault="002B68D4" w:rsidP="008B1B49">
            <w:pPr>
              <w:pStyle w:val="TableParagraph"/>
              <w:spacing w:before="36"/>
              <w:ind w:left="105"/>
              <w:rPr>
                <w:rFonts w:ascii="ＭＳ 明朝" w:eastAsia="ＭＳ 明朝" w:hAnsi="ＭＳ 明朝" w:cs="ＭＳ 明朝"/>
                <w:sz w:val="21"/>
                <w:szCs w:val="21"/>
                <w:lang w:eastAsia="ja-JP"/>
              </w:rPr>
            </w:pPr>
          </w:p>
        </w:tc>
        <w:tc>
          <w:tcPr>
            <w:tcW w:w="436" w:type="dxa"/>
          </w:tcPr>
          <w:p w14:paraId="77977659" w14:textId="77777777" w:rsidR="002B68D4" w:rsidRPr="00782437" w:rsidRDefault="002B68D4" w:rsidP="008B1B49"/>
        </w:tc>
      </w:tr>
      <w:tr w:rsidR="002B68D4" w:rsidRPr="00782437" w14:paraId="231990AB" w14:textId="77777777" w:rsidTr="002B68D4">
        <w:trPr>
          <w:trHeight w:hRule="exact" w:val="2823"/>
        </w:trPr>
        <w:tc>
          <w:tcPr>
            <w:tcW w:w="372" w:type="dxa"/>
          </w:tcPr>
          <w:p w14:paraId="1B4FE23F" w14:textId="77777777" w:rsidR="002B68D4" w:rsidRPr="00782437" w:rsidRDefault="002B68D4" w:rsidP="008B1B49">
            <w:pPr>
              <w:pStyle w:val="TableParagraph"/>
              <w:rPr>
                <w:rFonts w:ascii="ＭＳ 明朝" w:eastAsia="ＭＳ 明朝" w:hAnsi="ＭＳ 明朝" w:cs="ＭＳ 明朝"/>
                <w:b/>
                <w:bCs/>
                <w:sz w:val="20"/>
                <w:szCs w:val="20"/>
              </w:rPr>
            </w:pPr>
          </w:p>
          <w:p w14:paraId="62A7585C" w14:textId="77777777" w:rsidR="002B68D4" w:rsidRPr="00782437" w:rsidRDefault="002B68D4" w:rsidP="008B1B49">
            <w:pPr>
              <w:pStyle w:val="TableParagraph"/>
              <w:spacing w:before="165"/>
              <w:ind w:left="55"/>
              <w:rPr>
                <w:rFonts w:ascii="ＭＳ 明朝" w:eastAsia="ＭＳ 明朝" w:hAnsi="ＭＳ 明朝" w:cs="ＭＳ 明朝"/>
                <w:sz w:val="21"/>
                <w:szCs w:val="21"/>
              </w:rPr>
            </w:pPr>
            <w:r w:rsidRPr="00782437">
              <w:rPr>
                <w:rFonts w:ascii="ＭＳ 明朝" w:eastAsia="ＭＳ 明朝" w:hAnsi="ＭＳ 明朝" w:cs="ＭＳ 明朝"/>
                <w:sz w:val="21"/>
                <w:szCs w:val="21"/>
              </w:rPr>
              <w:t>２</w:t>
            </w:r>
          </w:p>
        </w:tc>
        <w:tc>
          <w:tcPr>
            <w:tcW w:w="7377" w:type="dxa"/>
          </w:tcPr>
          <w:p w14:paraId="1603B4F5" w14:textId="6E177E8F" w:rsidR="002B68D4" w:rsidRPr="00782437" w:rsidRDefault="002B68D4" w:rsidP="005D764A">
            <w:pPr>
              <w:pStyle w:val="TableParagraph"/>
              <w:spacing w:before="165"/>
              <w:rPr>
                <w:rFonts w:ascii="ＭＳ 明朝" w:eastAsia="ＭＳ 明朝" w:hAnsi="ＭＳ 明朝" w:cs="ＭＳ 明朝"/>
                <w:sz w:val="21"/>
                <w:szCs w:val="21"/>
              </w:rPr>
            </w:pPr>
            <w:proofErr w:type="spellStart"/>
            <w:r w:rsidRPr="00782437">
              <w:rPr>
                <w:rFonts w:ascii="ＭＳ 明朝" w:eastAsia="ＭＳ 明朝" w:hAnsi="ＭＳ 明朝" w:cs="ＭＳ 明朝"/>
                <w:spacing w:val="-2"/>
                <w:sz w:val="21"/>
                <w:szCs w:val="21"/>
              </w:rPr>
              <w:t>事業日程</w:t>
            </w:r>
            <w:proofErr w:type="spellEnd"/>
          </w:p>
        </w:tc>
        <w:tc>
          <w:tcPr>
            <w:tcW w:w="436" w:type="dxa"/>
          </w:tcPr>
          <w:p w14:paraId="2741D1C7" w14:textId="77777777" w:rsidR="002B68D4" w:rsidRPr="00782437" w:rsidRDefault="002B68D4" w:rsidP="008B1B49"/>
        </w:tc>
      </w:tr>
      <w:tr w:rsidR="002B68D4" w:rsidRPr="00782437" w14:paraId="383FCB1D" w14:textId="77777777" w:rsidTr="002B68D4">
        <w:trPr>
          <w:trHeight w:hRule="exact" w:val="2272"/>
        </w:trPr>
        <w:tc>
          <w:tcPr>
            <w:tcW w:w="372" w:type="dxa"/>
          </w:tcPr>
          <w:p w14:paraId="26CFADA4" w14:textId="77777777" w:rsidR="002B68D4" w:rsidRPr="00782437" w:rsidRDefault="002B68D4" w:rsidP="008B1B49">
            <w:pPr>
              <w:pStyle w:val="TableParagraph"/>
              <w:rPr>
                <w:rFonts w:ascii="ＭＳ 明朝" w:eastAsia="ＭＳ 明朝" w:hAnsi="ＭＳ 明朝" w:cs="ＭＳ 明朝"/>
                <w:b/>
                <w:bCs/>
                <w:sz w:val="20"/>
                <w:szCs w:val="20"/>
              </w:rPr>
            </w:pPr>
          </w:p>
          <w:p w14:paraId="084524EE" w14:textId="77777777" w:rsidR="002B68D4" w:rsidRPr="00782437" w:rsidRDefault="002B68D4" w:rsidP="008B1B49">
            <w:pPr>
              <w:pStyle w:val="TableParagraph"/>
              <w:spacing w:before="165"/>
              <w:ind w:left="55"/>
              <w:rPr>
                <w:rFonts w:ascii="ＭＳ 明朝" w:eastAsia="ＭＳ 明朝" w:hAnsi="ＭＳ 明朝" w:cs="ＭＳ 明朝"/>
                <w:sz w:val="21"/>
                <w:szCs w:val="21"/>
              </w:rPr>
            </w:pPr>
            <w:r w:rsidRPr="00782437">
              <w:rPr>
                <w:rFonts w:ascii="ＭＳ 明朝" w:eastAsia="ＭＳ 明朝" w:hAnsi="ＭＳ 明朝" w:cs="ＭＳ 明朝"/>
                <w:sz w:val="21"/>
                <w:szCs w:val="21"/>
              </w:rPr>
              <w:t>３</w:t>
            </w:r>
          </w:p>
        </w:tc>
        <w:tc>
          <w:tcPr>
            <w:tcW w:w="7377" w:type="dxa"/>
          </w:tcPr>
          <w:p w14:paraId="0D17F0C3" w14:textId="1CCFE81B" w:rsidR="002B68D4" w:rsidRPr="00782437" w:rsidRDefault="002B68D4" w:rsidP="005D764A">
            <w:pPr>
              <w:pStyle w:val="TableParagraph"/>
              <w:spacing w:before="165"/>
              <w:rPr>
                <w:rFonts w:ascii="ＭＳ 明朝" w:eastAsia="ＭＳ 明朝" w:hAnsi="ＭＳ 明朝" w:cs="ＭＳ 明朝"/>
                <w:sz w:val="21"/>
                <w:szCs w:val="21"/>
                <w:lang w:eastAsia="ja-JP"/>
              </w:rPr>
            </w:pPr>
            <w:r w:rsidRPr="00782437">
              <w:rPr>
                <w:rFonts w:ascii="ＭＳ 明朝" w:eastAsia="ＭＳ 明朝" w:hAnsi="ＭＳ 明朝" w:cs="ＭＳ 明朝"/>
                <w:spacing w:val="-2"/>
                <w:sz w:val="21"/>
                <w:szCs w:val="21"/>
                <w:lang w:eastAsia="ja-JP"/>
              </w:rPr>
              <w:t>設計業務、建設業務及び工事監理業務の概要</w:t>
            </w:r>
          </w:p>
        </w:tc>
        <w:tc>
          <w:tcPr>
            <w:tcW w:w="436" w:type="dxa"/>
          </w:tcPr>
          <w:p w14:paraId="6A7C290D" w14:textId="77777777" w:rsidR="002B68D4" w:rsidRPr="00782437" w:rsidRDefault="002B68D4" w:rsidP="008B1B49">
            <w:pPr>
              <w:rPr>
                <w:lang w:eastAsia="ja-JP"/>
              </w:rPr>
            </w:pPr>
          </w:p>
        </w:tc>
      </w:tr>
      <w:tr w:rsidR="002B68D4" w:rsidRPr="00782437" w14:paraId="1B355090" w14:textId="77777777" w:rsidTr="002B68D4">
        <w:trPr>
          <w:trHeight w:hRule="exact" w:val="2555"/>
        </w:trPr>
        <w:tc>
          <w:tcPr>
            <w:tcW w:w="372" w:type="dxa"/>
          </w:tcPr>
          <w:p w14:paraId="025FE6E3" w14:textId="77777777" w:rsidR="002B68D4" w:rsidRPr="00782437" w:rsidRDefault="002B68D4" w:rsidP="008B1B49">
            <w:pPr>
              <w:pStyle w:val="TableParagraph"/>
              <w:rPr>
                <w:rFonts w:ascii="ＭＳ 明朝" w:eastAsia="ＭＳ 明朝" w:hAnsi="ＭＳ 明朝" w:cs="ＭＳ 明朝"/>
                <w:b/>
                <w:bCs/>
                <w:sz w:val="20"/>
                <w:szCs w:val="20"/>
                <w:lang w:eastAsia="ja-JP"/>
              </w:rPr>
            </w:pPr>
          </w:p>
          <w:p w14:paraId="342953A7" w14:textId="77777777" w:rsidR="002B68D4" w:rsidRPr="00782437" w:rsidRDefault="002B68D4" w:rsidP="008B1B49">
            <w:pPr>
              <w:pStyle w:val="TableParagraph"/>
              <w:spacing w:before="164"/>
              <w:ind w:left="55"/>
              <w:rPr>
                <w:rFonts w:ascii="ＭＳ 明朝" w:eastAsia="ＭＳ 明朝" w:hAnsi="ＭＳ 明朝" w:cs="ＭＳ 明朝"/>
                <w:sz w:val="21"/>
                <w:szCs w:val="21"/>
              </w:rPr>
            </w:pPr>
            <w:r w:rsidRPr="00782437">
              <w:rPr>
                <w:rFonts w:ascii="ＭＳ 明朝" w:eastAsia="ＭＳ 明朝" w:hAnsi="ＭＳ 明朝" w:cs="ＭＳ 明朝"/>
                <w:sz w:val="21"/>
                <w:szCs w:val="21"/>
              </w:rPr>
              <w:t>４</w:t>
            </w:r>
          </w:p>
        </w:tc>
        <w:tc>
          <w:tcPr>
            <w:tcW w:w="7377" w:type="dxa"/>
          </w:tcPr>
          <w:p w14:paraId="7B042D16" w14:textId="05A73C08" w:rsidR="002B68D4" w:rsidRPr="00782437" w:rsidRDefault="002B68D4" w:rsidP="005D764A">
            <w:pPr>
              <w:pStyle w:val="TableParagraph"/>
              <w:spacing w:before="164"/>
              <w:rPr>
                <w:rFonts w:ascii="ＭＳ 明朝" w:eastAsia="ＭＳ 明朝" w:hAnsi="ＭＳ 明朝" w:cs="ＭＳ 明朝"/>
                <w:sz w:val="21"/>
                <w:szCs w:val="21"/>
                <w:lang w:eastAsia="ja-JP"/>
              </w:rPr>
            </w:pPr>
            <w:r w:rsidRPr="00782437">
              <w:rPr>
                <w:rFonts w:ascii="ＭＳ 明朝" w:eastAsia="ＭＳ 明朝" w:hAnsi="ＭＳ 明朝" w:cs="ＭＳ 明朝"/>
                <w:spacing w:val="-2"/>
                <w:sz w:val="21"/>
                <w:szCs w:val="21"/>
                <w:lang w:eastAsia="ja-JP"/>
              </w:rPr>
              <w:t>維持管理運営業務の概要</w:t>
            </w:r>
          </w:p>
        </w:tc>
        <w:tc>
          <w:tcPr>
            <w:tcW w:w="436" w:type="dxa"/>
          </w:tcPr>
          <w:p w14:paraId="6A42AEB5" w14:textId="77777777" w:rsidR="002B68D4" w:rsidRPr="00782437" w:rsidRDefault="002B68D4" w:rsidP="008B1B49">
            <w:pPr>
              <w:rPr>
                <w:lang w:eastAsia="ja-JP"/>
              </w:rPr>
            </w:pPr>
          </w:p>
        </w:tc>
      </w:tr>
      <w:tr w:rsidR="002B68D4" w:rsidRPr="00782437" w14:paraId="20587C27" w14:textId="77777777" w:rsidTr="002B68D4">
        <w:trPr>
          <w:trHeight w:hRule="exact" w:val="274"/>
        </w:trPr>
        <w:tc>
          <w:tcPr>
            <w:tcW w:w="372" w:type="dxa"/>
          </w:tcPr>
          <w:p w14:paraId="676072FC" w14:textId="77777777" w:rsidR="002B68D4" w:rsidRPr="00782437" w:rsidRDefault="002B68D4" w:rsidP="008B1B49">
            <w:pPr>
              <w:rPr>
                <w:lang w:eastAsia="ja-JP"/>
              </w:rPr>
            </w:pPr>
          </w:p>
        </w:tc>
        <w:tc>
          <w:tcPr>
            <w:tcW w:w="7377" w:type="dxa"/>
            <w:shd w:val="clear" w:color="auto" w:fill="D9D9D9"/>
          </w:tcPr>
          <w:p w14:paraId="7A28231B" w14:textId="6D3D1962" w:rsidR="002B68D4" w:rsidRPr="00782437" w:rsidRDefault="002B68D4" w:rsidP="008B1B49">
            <w:pPr>
              <w:pStyle w:val="TableParagraph"/>
              <w:tabs>
                <w:tab w:val="left" w:pos="1432"/>
              </w:tabs>
              <w:spacing w:line="239" w:lineRule="exact"/>
              <w:ind w:left="1010"/>
              <w:rPr>
                <w:rFonts w:ascii="BIZ UDゴシック" w:eastAsia="BIZ UDゴシック" w:hAnsi="BIZ UDゴシック" w:cs="BIZ UDゴシック"/>
                <w:sz w:val="21"/>
                <w:szCs w:val="21"/>
                <w:lang w:eastAsia="ja-JP"/>
              </w:rPr>
            </w:pPr>
            <w:r w:rsidRPr="00782437">
              <w:rPr>
                <w:rFonts w:ascii="BIZ UDゴシック" w:eastAsia="BIZ UDゴシック" w:hAnsi="BIZ UDゴシック" w:cs="BIZ UDゴシック"/>
                <w:b/>
                <w:bCs/>
                <w:sz w:val="21"/>
                <w:szCs w:val="21"/>
                <w:lang w:eastAsia="ja-JP"/>
              </w:rPr>
              <w:t>（</w:t>
            </w:r>
            <w:r w:rsidRPr="00782437">
              <w:rPr>
                <w:rFonts w:ascii="BIZ UDゴシック" w:eastAsia="BIZ UDゴシック" w:hAnsi="BIZ UDゴシック" w:cs="BIZ UDゴシック"/>
                <w:b/>
                <w:bCs/>
                <w:sz w:val="21"/>
                <w:szCs w:val="21"/>
                <w:lang w:eastAsia="ja-JP"/>
              </w:rPr>
              <w:tab/>
            </w:r>
            <w:r w:rsidRPr="00782437">
              <w:rPr>
                <w:rFonts w:ascii="BIZ UDゴシック" w:eastAsia="BIZ UDゴシック" w:hAnsi="BIZ UDゴシック" w:cs="BIZ UDゴシック"/>
                <w:b/>
                <w:bCs/>
                <w:spacing w:val="-1"/>
                <w:sz w:val="21"/>
                <w:szCs w:val="21"/>
                <w:lang w:eastAsia="ja-JP"/>
              </w:rPr>
              <w:t>締結時に</w:t>
            </w:r>
            <w:r w:rsidR="0059514B" w:rsidRPr="00782437">
              <w:rPr>
                <w:rFonts w:ascii="BIZ UDゴシック" w:eastAsia="BIZ UDゴシック" w:hAnsi="BIZ UDゴシック" w:cs="BIZ UDゴシック"/>
                <w:b/>
                <w:bCs/>
                <w:spacing w:val="-1"/>
                <w:sz w:val="21"/>
                <w:szCs w:val="21"/>
                <w:lang w:eastAsia="ja-JP"/>
              </w:rPr>
              <w:t>公募要領</w:t>
            </w:r>
            <w:r w:rsidRPr="00782437">
              <w:rPr>
                <w:rFonts w:ascii="BIZ UDゴシック" w:eastAsia="BIZ UDゴシック" w:hAnsi="BIZ UDゴシック" w:cs="BIZ UDゴシック"/>
                <w:b/>
                <w:bCs/>
                <w:spacing w:val="-1"/>
                <w:sz w:val="21"/>
                <w:szCs w:val="21"/>
                <w:lang w:eastAsia="ja-JP"/>
              </w:rPr>
              <w:t>等及び提案書の内容を踏まえ記載致します。</w:t>
            </w:r>
          </w:p>
        </w:tc>
        <w:tc>
          <w:tcPr>
            <w:tcW w:w="436" w:type="dxa"/>
          </w:tcPr>
          <w:p w14:paraId="70D7C2C9" w14:textId="77777777" w:rsidR="002B68D4" w:rsidRPr="00782437" w:rsidRDefault="002B68D4" w:rsidP="008B1B49">
            <w:pPr>
              <w:pStyle w:val="TableParagraph"/>
              <w:spacing w:line="239" w:lineRule="exact"/>
              <w:ind w:left="209"/>
              <w:rPr>
                <w:rFonts w:ascii="BIZ UDゴシック" w:eastAsia="BIZ UDゴシック" w:hAnsi="BIZ UDゴシック" w:cs="BIZ UDゴシック"/>
                <w:sz w:val="21"/>
                <w:szCs w:val="21"/>
              </w:rPr>
            </w:pPr>
            <w:r w:rsidRPr="00782437">
              <w:rPr>
                <w:rFonts w:ascii="BIZ UDゴシック" w:eastAsia="BIZ UDゴシック" w:hAnsi="BIZ UDゴシック" w:cs="BIZ UDゴシック"/>
                <w:b/>
                <w:bCs/>
                <w:sz w:val="21"/>
                <w:szCs w:val="21"/>
              </w:rPr>
              <w:t>）</w:t>
            </w:r>
          </w:p>
        </w:tc>
      </w:tr>
    </w:tbl>
    <w:p w14:paraId="7D9FA3A1" w14:textId="77777777" w:rsidR="002B68D4" w:rsidRPr="00782437" w:rsidRDefault="002B68D4" w:rsidP="002B68D4"/>
    <w:p w14:paraId="2899A876" w14:textId="77777777" w:rsidR="002B68D4" w:rsidRPr="00782437" w:rsidRDefault="002B68D4" w:rsidP="00850935">
      <w:pPr>
        <w:spacing w:after="0" w:line="240" w:lineRule="auto"/>
        <w:rPr>
          <w:lang w:eastAsia="ja-JP"/>
        </w:rPr>
      </w:pPr>
    </w:p>
    <w:sectPr w:rsidR="002B68D4" w:rsidRPr="00782437" w:rsidSect="00092A72">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6D700" w14:textId="77777777" w:rsidR="00A6202B" w:rsidRDefault="00A6202B" w:rsidP="00092A72">
      <w:pPr>
        <w:spacing w:after="0" w:line="240" w:lineRule="auto"/>
      </w:pPr>
      <w:r>
        <w:separator/>
      </w:r>
    </w:p>
  </w:endnote>
  <w:endnote w:type="continuationSeparator" w:id="0">
    <w:p w14:paraId="0A46BB2D" w14:textId="77777777" w:rsidR="00A6202B" w:rsidRDefault="00A6202B" w:rsidP="0009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3142E" w14:textId="78BCB69B" w:rsidR="009956C5" w:rsidRDefault="009956C5">
    <w:pPr>
      <w:pStyle w:val="a7"/>
      <w:jc w:val="right"/>
    </w:pPr>
  </w:p>
  <w:p w14:paraId="7F456AE6" w14:textId="77777777" w:rsidR="00092A72" w:rsidRDefault="00092A7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9688232"/>
      <w:docPartObj>
        <w:docPartGallery w:val="Page Numbers (Bottom of Page)"/>
        <w:docPartUnique/>
      </w:docPartObj>
    </w:sdtPr>
    <w:sdtEndPr/>
    <w:sdtContent>
      <w:p w14:paraId="7AB63E35" w14:textId="4C06E79B" w:rsidR="009956C5" w:rsidRDefault="009956C5">
        <w:pPr>
          <w:pStyle w:val="a7"/>
          <w:jc w:val="right"/>
        </w:pPr>
        <w:r>
          <w:fldChar w:fldCharType="begin"/>
        </w:r>
        <w:r>
          <w:instrText>PAGE   \* MERGEFORMAT</w:instrText>
        </w:r>
        <w:r>
          <w:fldChar w:fldCharType="separate"/>
        </w:r>
        <w:r w:rsidR="005D764A" w:rsidRPr="005D764A">
          <w:rPr>
            <w:noProof/>
            <w:lang w:val="ja-JP" w:eastAsia="ja-JP"/>
          </w:rPr>
          <w:t>8</w:t>
        </w:r>
        <w:r>
          <w:fldChar w:fldCharType="end"/>
        </w:r>
      </w:p>
    </w:sdtContent>
  </w:sdt>
  <w:p w14:paraId="3B14BB56" w14:textId="77777777" w:rsidR="009956C5" w:rsidRDefault="009956C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F606A" w14:textId="77777777" w:rsidR="00A6202B" w:rsidRDefault="00A6202B" w:rsidP="00092A72">
      <w:pPr>
        <w:spacing w:after="0" w:line="240" w:lineRule="auto"/>
      </w:pPr>
      <w:r>
        <w:separator/>
      </w:r>
    </w:p>
  </w:footnote>
  <w:footnote w:type="continuationSeparator" w:id="0">
    <w:p w14:paraId="18323A9A" w14:textId="77777777" w:rsidR="00A6202B" w:rsidRDefault="00A6202B" w:rsidP="00092A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7A302E6"/>
    <w:multiLevelType w:val="hybridMultilevel"/>
    <w:tmpl w:val="3452ADD2"/>
    <w:lvl w:ilvl="0" w:tplc="383CBC3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63654D3"/>
    <w:multiLevelType w:val="hybridMultilevel"/>
    <w:tmpl w:val="9BE67708"/>
    <w:lvl w:ilvl="0" w:tplc="AA9A697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7090B69"/>
    <w:multiLevelType w:val="hybridMultilevel"/>
    <w:tmpl w:val="C4F80F3E"/>
    <w:lvl w:ilvl="0" w:tplc="5F86004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75755420">
    <w:abstractNumId w:val="8"/>
  </w:num>
  <w:num w:numId="2" w16cid:durableId="1440758590">
    <w:abstractNumId w:val="6"/>
  </w:num>
  <w:num w:numId="3" w16cid:durableId="1534491045">
    <w:abstractNumId w:val="5"/>
  </w:num>
  <w:num w:numId="4" w16cid:durableId="198662481">
    <w:abstractNumId w:val="4"/>
  </w:num>
  <w:num w:numId="5" w16cid:durableId="1267079198">
    <w:abstractNumId w:val="7"/>
  </w:num>
  <w:num w:numId="6" w16cid:durableId="1775781807">
    <w:abstractNumId w:val="3"/>
  </w:num>
  <w:num w:numId="7" w16cid:durableId="1381902523">
    <w:abstractNumId w:val="2"/>
  </w:num>
  <w:num w:numId="8" w16cid:durableId="1095202629">
    <w:abstractNumId w:val="1"/>
  </w:num>
  <w:num w:numId="9" w16cid:durableId="1342078875">
    <w:abstractNumId w:val="0"/>
  </w:num>
  <w:num w:numId="10" w16cid:durableId="10958604">
    <w:abstractNumId w:val="10"/>
  </w:num>
  <w:num w:numId="11" w16cid:durableId="407270376">
    <w:abstractNumId w:val="11"/>
  </w:num>
  <w:num w:numId="12" w16cid:durableId="3629050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markup="0" w:insDel="0" w:formatting="0"/>
  <w:defaultTabStop w:val="72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00231"/>
    <w:rsid w:val="000002EE"/>
    <w:rsid w:val="00034616"/>
    <w:rsid w:val="0006063C"/>
    <w:rsid w:val="000674CF"/>
    <w:rsid w:val="00087CC6"/>
    <w:rsid w:val="00092A72"/>
    <w:rsid w:val="000D0B3D"/>
    <w:rsid w:val="001068AA"/>
    <w:rsid w:val="00122383"/>
    <w:rsid w:val="0014500F"/>
    <w:rsid w:val="0015074B"/>
    <w:rsid w:val="0018548B"/>
    <w:rsid w:val="001973C6"/>
    <w:rsid w:val="001B5782"/>
    <w:rsid w:val="00292D7D"/>
    <w:rsid w:val="0029639D"/>
    <w:rsid w:val="002B16FB"/>
    <w:rsid w:val="002B68D4"/>
    <w:rsid w:val="002D4DC8"/>
    <w:rsid w:val="00326F90"/>
    <w:rsid w:val="003378F7"/>
    <w:rsid w:val="0037439A"/>
    <w:rsid w:val="003752A3"/>
    <w:rsid w:val="003870E5"/>
    <w:rsid w:val="00396B43"/>
    <w:rsid w:val="003A4728"/>
    <w:rsid w:val="003A5154"/>
    <w:rsid w:val="003F2D78"/>
    <w:rsid w:val="0041138F"/>
    <w:rsid w:val="00414FD3"/>
    <w:rsid w:val="00436BCB"/>
    <w:rsid w:val="004446F9"/>
    <w:rsid w:val="004B17B6"/>
    <w:rsid w:val="005811CC"/>
    <w:rsid w:val="0059514B"/>
    <w:rsid w:val="00595894"/>
    <w:rsid w:val="005B6E29"/>
    <w:rsid w:val="005D764A"/>
    <w:rsid w:val="00604CFE"/>
    <w:rsid w:val="00680688"/>
    <w:rsid w:val="00681537"/>
    <w:rsid w:val="0069211B"/>
    <w:rsid w:val="00695A63"/>
    <w:rsid w:val="006A333D"/>
    <w:rsid w:val="00706E1D"/>
    <w:rsid w:val="0072403F"/>
    <w:rsid w:val="0073551B"/>
    <w:rsid w:val="00754498"/>
    <w:rsid w:val="00782437"/>
    <w:rsid w:val="007C445B"/>
    <w:rsid w:val="007D3B8B"/>
    <w:rsid w:val="0082004C"/>
    <w:rsid w:val="008344B2"/>
    <w:rsid w:val="00850935"/>
    <w:rsid w:val="00891A23"/>
    <w:rsid w:val="008B37E3"/>
    <w:rsid w:val="00951243"/>
    <w:rsid w:val="009541C9"/>
    <w:rsid w:val="00972C46"/>
    <w:rsid w:val="0098183F"/>
    <w:rsid w:val="009956C5"/>
    <w:rsid w:val="009B7C37"/>
    <w:rsid w:val="009C6027"/>
    <w:rsid w:val="009D2273"/>
    <w:rsid w:val="009D261D"/>
    <w:rsid w:val="00A23894"/>
    <w:rsid w:val="00A504F5"/>
    <w:rsid w:val="00A6202B"/>
    <w:rsid w:val="00A84444"/>
    <w:rsid w:val="00A86EBE"/>
    <w:rsid w:val="00AA1D8D"/>
    <w:rsid w:val="00AB00E1"/>
    <w:rsid w:val="00AD3346"/>
    <w:rsid w:val="00AF3461"/>
    <w:rsid w:val="00AF7709"/>
    <w:rsid w:val="00B06C4A"/>
    <w:rsid w:val="00B40087"/>
    <w:rsid w:val="00B47730"/>
    <w:rsid w:val="00B61A98"/>
    <w:rsid w:val="00B837B8"/>
    <w:rsid w:val="00C1078B"/>
    <w:rsid w:val="00CB0664"/>
    <w:rsid w:val="00CB36B2"/>
    <w:rsid w:val="00CC5C2C"/>
    <w:rsid w:val="00CE62A5"/>
    <w:rsid w:val="00D154A4"/>
    <w:rsid w:val="00D8640E"/>
    <w:rsid w:val="00DB0DFF"/>
    <w:rsid w:val="00DD547D"/>
    <w:rsid w:val="00E06A3F"/>
    <w:rsid w:val="00EA4581"/>
    <w:rsid w:val="00EC4A21"/>
    <w:rsid w:val="00ED1318"/>
    <w:rsid w:val="00ED3735"/>
    <w:rsid w:val="00EF3BEF"/>
    <w:rsid w:val="00EF4386"/>
    <w:rsid w:val="00F165DE"/>
    <w:rsid w:val="00F75603"/>
    <w:rsid w:val="00FC4402"/>
    <w:rsid w:val="00FC693F"/>
    <w:rsid w:val="00FD31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73D3D88"/>
  <w14:defaultImageDpi w14:val="330"/>
  <w15:docId w15:val="{BC1C270E-E766-4BD7-8B74-DFC6E1557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TableNormal">
    <w:name w:val="Table Normal"/>
    <w:uiPriority w:val="2"/>
    <w:semiHidden/>
    <w:unhideWhenUsed/>
    <w:qFormat/>
    <w:rsid w:val="002B68D4"/>
    <w:pPr>
      <w:widowControl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2B68D4"/>
    <w:pPr>
      <w:widowControl w:val="0"/>
      <w:spacing w:after="0" w:line="240" w:lineRule="auto"/>
    </w:pPr>
  </w:style>
  <w:style w:type="paragraph" w:styleId="aff">
    <w:name w:val="Revision"/>
    <w:hidden/>
    <w:uiPriority w:val="99"/>
    <w:semiHidden/>
    <w:rsid w:val="00292D7D"/>
    <w:pPr>
      <w:spacing w:after="0" w:line="240" w:lineRule="auto"/>
    </w:pPr>
  </w:style>
  <w:style w:type="character" w:styleId="aff0">
    <w:name w:val="annotation reference"/>
    <w:basedOn w:val="a2"/>
    <w:uiPriority w:val="99"/>
    <w:semiHidden/>
    <w:unhideWhenUsed/>
    <w:rsid w:val="00292D7D"/>
    <w:rPr>
      <w:sz w:val="18"/>
      <w:szCs w:val="18"/>
    </w:rPr>
  </w:style>
  <w:style w:type="paragraph" w:styleId="aff1">
    <w:name w:val="annotation text"/>
    <w:basedOn w:val="a1"/>
    <w:link w:val="aff2"/>
    <w:uiPriority w:val="99"/>
    <w:unhideWhenUsed/>
    <w:rsid w:val="00292D7D"/>
  </w:style>
  <w:style w:type="character" w:customStyle="1" w:styleId="aff2">
    <w:name w:val="コメント文字列 (文字)"/>
    <w:basedOn w:val="a2"/>
    <w:link w:val="aff1"/>
    <w:uiPriority w:val="99"/>
    <w:rsid w:val="00292D7D"/>
  </w:style>
  <w:style w:type="paragraph" w:styleId="aff3">
    <w:name w:val="annotation subject"/>
    <w:basedOn w:val="aff1"/>
    <w:next w:val="aff1"/>
    <w:link w:val="aff4"/>
    <w:uiPriority w:val="99"/>
    <w:semiHidden/>
    <w:unhideWhenUsed/>
    <w:rsid w:val="00292D7D"/>
    <w:rPr>
      <w:b/>
      <w:bCs/>
    </w:rPr>
  </w:style>
  <w:style w:type="character" w:customStyle="1" w:styleId="aff4">
    <w:name w:val="コメント内容 (文字)"/>
    <w:basedOn w:val="aff2"/>
    <w:link w:val="aff3"/>
    <w:uiPriority w:val="99"/>
    <w:semiHidden/>
    <w:rsid w:val="00292D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726016">
      <w:bodyDiv w:val="1"/>
      <w:marLeft w:val="0"/>
      <w:marRight w:val="0"/>
      <w:marTop w:val="0"/>
      <w:marBottom w:val="0"/>
      <w:divBdr>
        <w:top w:val="none" w:sz="0" w:space="0" w:color="auto"/>
        <w:left w:val="none" w:sz="0" w:space="0" w:color="auto"/>
        <w:bottom w:val="none" w:sz="0" w:space="0" w:color="auto"/>
        <w:right w:val="none" w:sz="0" w:space="0" w:color="auto"/>
      </w:divBdr>
    </w:div>
    <w:div w:id="2077702545">
      <w:bodyDiv w:val="1"/>
      <w:marLeft w:val="0"/>
      <w:marRight w:val="0"/>
      <w:marTop w:val="0"/>
      <w:marBottom w:val="0"/>
      <w:divBdr>
        <w:top w:val="none" w:sz="0" w:space="0" w:color="auto"/>
        <w:left w:val="none" w:sz="0" w:space="0" w:color="auto"/>
        <w:bottom w:val="none" w:sz="0" w:space="0" w:color="auto"/>
        <w:right w:val="none" w:sz="0" w:space="0" w:color="auto"/>
      </w:divBdr>
      <w:divsChild>
        <w:div w:id="863399339">
          <w:marLeft w:val="240"/>
          <w:marRight w:val="0"/>
          <w:marTop w:val="0"/>
          <w:marBottom w:val="0"/>
          <w:divBdr>
            <w:top w:val="none" w:sz="0" w:space="0" w:color="auto"/>
            <w:left w:val="none" w:sz="0" w:space="0" w:color="auto"/>
            <w:bottom w:val="none" w:sz="0" w:space="0" w:color="auto"/>
            <w:right w:val="none" w:sz="0" w:space="0" w:color="auto"/>
          </w:divBdr>
        </w:div>
        <w:div w:id="1502770267">
          <w:marLeft w:val="240"/>
          <w:marRight w:val="0"/>
          <w:marTop w:val="0"/>
          <w:marBottom w:val="0"/>
          <w:divBdr>
            <w:top w:val="none" w:sz="0" w:space="0" w:color="auto"/>
            <w:left w:val="none" w:sz="0" w:space="0" w:color="auto"/>
            <w:bottom w:val="none" w:sz="0" w:space="0" w:color="auto"/>
            <w:right w:val="none" w:sz="0" w:space="0" w:color="auto"/>
          </w:divBdr>
        </w:div>
        <w:div w:id="2097050975">
          <w:marLeft w:val="240"/>
          <w:marRight w:val="0"/>
          <w:marTop w:val="0"/>
          <w:marBottom w:val="0"/>
          <w:divBdr>
            <w:top w:val="none" w:sz="0" w:space="0" w:color="auto"/>
            <w:left w:val="none" w:sz="0" w:space="0" w:color="auto"/>
            <w:bottom w:val="none" w:sz="0" w:space="0" w:color="auto"/>
            <w:right w:val="none" w:sz="0" w:space="0" w:color="auto"/>
          </w:divBdr>
        </w:div>
        <w:div w:id="1902212565">
          <w:marLeft w:val="240"/>
          <w:marRight w:val="0"/>
          <w:marTop w:val="0"/>
          <w:marBottom w:val="0"/>
          <w:divBdr>
            <w:top w:val="none" w:sz="0" w:space="0" w:color="auto"/>
            <w:left w:val="none" w:sz="0" w:space="0" w:color="auto"/>
            <w:bottom w:val="none" w:sz="0" w:space="0" w:color="auto"/>
            <w:right w:val="none" w:sz="0" w:space="0" w:color="auto"/>
          </w:divBdr>
        </w:div>
        <w:div w:id="627249415">
          <w:marLeft w:val="240"/>
          <w:marRight w:val="0"/>
          <w:marTop w:val="0"/>
          <w:marBottom w:val="0"/>
          <w:divBdr>
            <w:top w:val="none" w:sz="0" w:space="0" w:color="auto"/>
            <w:left w:val="none" w:sz="0" w:space="0" w:color="auto"/>
            <w:bottom w:val="none" w:sz="0" w:space="0" w:color="auto"/>
            <w:right w:val="none" w:sz="0" w:space="0" w:color="auto"/>
          </w:divBdr>
        </w:div>
        <w:div w:id="994458911">
          <w:marLeft w:val="240"/>
          <w:marRight w:val="0"/>
          <w:marTop w:val="0"/>
          <w:marBottom w:val="0"/>
          <w:divBdr>
            <w:top w:val="none" w:sz="0" w:space="0" w:color="auto"/>
            <w:left w:val="none" w:sz="0" w:space="0" w:color="auto"/>
            <w:bottom w:val="none" w:sz="0" w:space="0" w:color="auto"/>
            <w:right w:val="none" w:sz="0" w:space="0" w:color="auto"/>
          </w:divBdr>
        </w:div>
        <w:div w:id="1590581297">
          <w:marLeft w:val="240"/>
          <w:marRight w:val="0"/>
          <w:marTop w:val="0"/>
          <w:marBottom w:val="0"/>
          <w:divBdr>
            <w:top w:val="none" w:sz="0" w:space="0" w:color="auto"/>
            <w:left w:val="none" w:sz="0" w:space="0" w:color="auto"/>
            <w:bottom w:val="none" w:sz="0" w:space="0" w:color="auto"/>
            <w:right w:val="none" w:sz="0" w:space="0" w:color="auto"/>
          </w:divBdr>
        </w:div>
        <w:div w:id="2038499745">
          <w:marLeft w:val="24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63F77-68FE-430C-8AEB-1419546B1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13</Pages>
  <Words>1698</Words>
  <Characters>9684</Characters>
  <Application>Microsoft Office Word</Application>
  <DocSecurity>0</DocSecurity>
  <Lines>80</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11360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富岡町 092</cp:lastModifiedBy>
  <cp:revision>31</cp:revision>
  <cp:lastPrinted>2026-05-22T05:31:00Z</cp:lastPrinted>
  <dcterms:created xsi:type="dcterms:W3CDTF">2025-05-23T13:06:00Z</dcterms:created>
  <dcterms:modified xsi:type="dcterms:W3CDTF">2026-05-27T06:52:00Z</dcterms:modified>
  <cp:category/>
</cp:coreProperties>
</file>